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99029" w14:textId="77777777" w:rsidR="00296001" w:rsidRPr="00A3610C" w:rsidRDefault="00296001" w:rsidP="00765B6B">
      <w:pPr>
        <w:tabs>
          <w:tab w:val="center" w:pos="6804"/>
          <w:tab w:val="right" w:leader="dot" w:pos="8222"/>
        </w:tabs>
        <w:spacing w:line="240" w:lineRule="auto"/>
        <w:jc w:val="center"/>
        <w:outlineLvl w:val="0"/>
        <w:rPr>
          <w:b/>
          <w:spacing w:val="-6"/>
          <w:sz w:val="28"/>
          <w:szCs w:val="24"/>
          <w:lang w:val="pt-BR"/>
        </w:rPr>
      </w:pPr>
      <w:r w:rsidRPr="00A3610C">
        <w:rPr>
          <w:b/>
          <w:spacing w:val="-6"/>
          <w:sz w:val="28"/>
          <w:szCs w:val="24"/>
          <w:lang w:val="pt-BR"/>
        </w:rPr>
        <w:t>PHỤ LỤC V</w:t>
      </w:r>
      <w:r w:rsidR="007E7269" w:rsidRPr="00A3610C">
        <w:rPr>
          <w:b/>
          <w:spacing w:val="-6"/>
          <w:sz w:val="28"/>
          <w:szCs w:val="24"/>
          <w:lang w:val="pt-BR"/>
        </w:rPr>
        <w:t>I</w:t>
      </w:r>
    </w:p>
    <w:p w14:paraId="2036FE07" w14:textId="3C5EED58" w:rsidR="00CD3368" w:rsidRPr="00A3610C" w:rsidRDefault="00CD3368" w:rsidP="0078112E">
      <w:pPr>
        <w:spacing w:line="240" w:lineRule="auto"/>
        <w:ind w:right="-170"/>
        <w:jc w:val="center"/>
        <w:outlineLvl w:val="0"/>
        <w:rPr>
          <w:spacing w:val="-10"/>
          <w:szCs w:val="26"/>
          <w:lang w:val="sv-SE"/>
        </w:rPr>
      </w:pPr>
      <w:r w:rsidRPr="00A3610C">
        <w:rPr>
          <w:spacing w:val="-10"/>
          <w:szCs w:val="26"/>
          <w:lang w:val="sv-SE"/>
        </w:rPr>
        <w:t>(</w:t>
      </w:r>
      <w:r w:rsidRPr="00A3610C">
        <w:rPr>
          <w:i/>
          <w:spacing w:val="-10"/>
          <w:szCs w:val="26"/>
          <w:lang w:val="sv-SE"/>
        </w:rPr>
        <w:t xml:space="preserve">Kèm theo Công văn số: </w:t>
      </w:r>
      <w:r w:rsidR="0078112E">
        <w:rPr>
          <w:sz w:val="24"/>
          <w:szCs w:val="24"/>
          <w:lang w:val="vi-VN"/>
        </w:rPr>
        <w:t>2457</w:t>
      </w:r>
      <w:r w:rsidRPr="00A3610C">
        <w:rPr>
          <w:i/>
          <w:spacing w:val="-10"/>
          <w:szCs w:val="26"/>
          <w:lang w:val="sv-SE"/>
        </w:rPr>
        <w:t>/BGDĐT-GDĐH ngày</w:t>
      </w:r>
      <w:r w:rsidR="0078112E">
        <w:rPr>
          <w:i/>
          <w:spacing w:val="-10"/>
          <w:szCs w:val="26"/>
          <w:lang w:val="sv-SE"/>
        </w:rPr>
        <w:t xml:space="preserve"> </w:t>
      </w:r>
      <w:r w:rsidR="0078112E">
        <w:rPr>
          <w:i/>
          <w:spacing w:val="-10"/>
          <w:szCs w:val="26"/>
          <w:lang w:val="vi-VN"/>
        </w:rPr>
        <w:t>19</w:t>
      </w:r>
      <w:r w:rsidRPr="00A3610C">
        <w:rPr>
          <w:i/>
          <w:spacing w:val="-10"/>
          <w:szCs w:val="26"/>
          <w:lang w:val="sv-SE"/>
        </w:rPr>
        <w:t xml:space="preserve"> /05/2025 của Bộ Giáo dục và Đào tạo</w:t>
      </w:r>
      <w:r w:rsidRPr="00A3610C">
        <w:rPr>
          <w:spacing w:val="-10"/>
          <w:szCs w:val="26"/>
          <w:lang w:val="sv-SE"/>
        </w:rPr>
        <w:t>)</w:t>
      </w:r>
    </w:p>
    <w:p w14:paraId="4C6BFBEA" w14:textId="69B50EAD" w:rsidR="00296001" w:rsidRPr="00A3610C" w:rsidRDefault="00CD3368" w:rsidP="00296001">
      <w:pPr>
        <w:tabs>
          <w:tab w:val="center" w:pos="6804"/>
          <w:tab w:val="right" w:leader="dot" w:pos="8222"/>
        </w:tabs>
        <w:spacing w:line="240" w:lineRule="auto"/>
        <w:outlineLvl w:val="0"/>
        <w:rPr>
          <w:b/>
          <w:spacing w:val="-6"/>
          <w:sz w:val="28"/>
          <w:szCs w:val="24"/>
          <w:lang w:val="pt-BR"/>
        </w:rPr>
      </w:pPr>
      <w:r w:rsidRPr="00A3610C" w:rsidDel="00CD3368">
        <w:rPr>
          <w:spacing w:val="-10"/>
          <w:szCs w:val="26"/>
          <w:lang w:val="pt-BR"/>
        </w:rPr>
        <w:t xml:space="preserve"> </w:t>
      </w:r>
      <w:r w:rsidR="00296001" w:rsidRPr="00A3610C">
        <w:rPr>
          <w:b/>
          <w:spacing w:val="-6"/>
          <w:sz w:val="28"/>
          <w:szCs w:val="24"/>
          <w:lang w:val="pt-BR"/>
        </w:rPr>
        <w:t xml:space="preserve"> </w:t>
      </w:r>
    </w:p>
    <w:p w14:paraId="65AC1A26" w14:textId="0289307C" w:rsidR="00296001" w:rsidRPr="00A3610C" w:rsidRDefault="00296001" w:rsidP="00296001">
      <w:pPr>
        <w:tabs>
          <w:tab w:val="center" w:pos="6804"/>
          <w:tab w:val="right" w:leader="dot" w:pos="8222"/>
        </w:tabs>
        <w:spacing w:line="240" w:lineRule="auto"/>
        <w:jc w:val="center"/>
        <w:outlineLvl w:val="0"/>
        <w:rPr>
          <w:b/>
          <w:spacing w:val="-6"/>
          <w:sz w:val="28"/>
          <w:szCs w:val="28"/>
          <w:lang w:val="pt-BR"/>
        </w:rPr>
      </w:pPr>
      <w:r w:rsidRPr="00A3610C">
        <w:rPr>
          <w:b/>
          <w:sz w:val="28"/>
          <w:szCs w:val="28"/>
          <w:lang w:val="pt-BR"/>
        </w:rPr>
        <w:t>PHIẾU ĐĂNG KÝ THÔNG TIN CÁ NHÂN</w:t>
      </w:r>
    </w:p>
    <w:tbl>
      <w:tblPr>
        <w:tblW w:w="10137" w:type="dxa"/>
        <w:tblInd w:w="-318" w:type="dxa"/>
        <w:tblLook w:val="04A0" w:firstRow="1" w:lastRow="0" w:firstColumn="1" w:lastColumn="0" w:noHBand="0" w:noVBand="1"/>
      </w:tblPr>
      <w:tblGrid>
        <w:gridCol w:w="3758"/>
        <w:gridCol w:w="284"/>
        <w:gridCol w:w="283"/>
        <w:gridCol w:w="5812"/>
      </w:tblGrid>
      <w:tr w:rsidR="00296001" w:rsidRPr="00A3610C" w14:paraId="43FB7643" w14:textId="77777777">
        <w:trPr>
          <w:trHeight w:val="270"/>
        </w:trPr>
        <w:tc>
          <w:tcPr>
            <w:tcW w:w="3758" w:type="dxa"/>
          </w:tcPr>
          <w:p w14:paraId="167401FE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  <w:lang w:val="pt-BR"/>
              </w:rPr>
            </w:pPr>
          </w:p>
          <w:p w14:paraId="7B7D2D1C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SỞ GDĐT</w:t>
            </w:r>
            <w:r w:rsidRPr="00A3610C">
              <w:rPr>
                <w:sz w:val="18"/>
                <w:szCs w:val="20"/>
              </w:rPr>
              <w:t xml:space="preserve">…….…………………MÃ SỞ: </w:t>
            </w:r>
          </w:p>
        </w:tc>
        <w:tc>
          <w:tcPr>
            <w:tcW w:w="284" w:type="dxa"/>
          </w:tcPr>
          <w:p w14:paraId="0C388216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EE343A8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14:paraId="1FA770AE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  <w:p w14:paraId="759A855F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CỘNG HOÀ XÃ HỘI CHỦ NGHĨA VIỆT NAM</w:t>
            </w:r>
          </w:p>
        </w:tc>
      </w:tr>
      <w:tr w:rsidR="00296001" w:rsidRPr="00A3610C" w14:paraId="5AEC6C71" w14:textId="77777777">
        <w:trPr>
          <w:trHeight w:val="270"/>
        </w:trPr>
        <w:tc>
          <w:tcPr>
            <w:tcW w:w="3758" w:type="dxa"/>
          </w:tcPr>
          <w:p w14:paraId="20F4BFC9" w14:textId="1E3E9505" w:rsidR="00296001" w:rsidRPr="00A3610C" w:rsidRDefault="00FE37A4">
            <w:pPr>
              <w:keepNext/>
              <w:spacing w:line="240" w:lineRule="auto"/>
              <w:jc w:val="center"/>
              <w:outlineLvl w:val="8"/>
              <w:rPr>
                <w:sz w:val="18"/>
                <w:szCs w:val="20"/>
              </w:rPr>
            </w:pPr>
            <w:r w:rsidRPr="00A3610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B9B1C3" wp14:editId="12067EE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2026285" cy="0"/>
                      <wp:effectExtent l="6985" t="8890" r="5080" b="10160"/>
                      <wp:wrapNone/>
                      <wp:docPr id="67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C46C7C0" id="Line 1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.7pt" to="177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284" w:type="dxa"/>
          </w:tcPr>
          <w:p w14:paraId="686E3485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6E1BC7D" w14:textId="77777777" w:rsidR="00296001" w:rsidRPr="00A3610C" w:rsidRDefault="00296001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14:paraId="7D08F002" w14:textId="6BE77893" w:rsidR="00296001" w:rsidRPr="00A3610C" w:rsidRDefault="00296001">
            <w:pPr>
              <w:keepNext/>
              <w:tabs>
                <w:tab w:val="left" w:pos="567"/>
              </w:tabs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Độc lập - Tự do - Hạnh phúc</w:t>
            </w:r>
          </w:p>
        </w:tc>
      </w:tr>
    </w:tbl>
    <w:p w14:paraId="3B0924A9" w14:textId="2FF128AE" w:rsidR="00296001" w:rsidRPr="00A3610C" w:rsidRDefault="00FE37A4" w:rsidP="00296001">
      <w:pPr>
        <w:keepNext/>
        <w:tabs>
          <w:tab w:val="left" w:pos="567"/>
        </w:tabs>
        <w:outlineLvl w:val="8"/>
        <w:rPr>
          <w:b/>
          <w:sz w:val="2"/>
          <w:szCs w:val="20"/>
        </w:rPr>
      </w:pPr>
      <w:r w:rsidRPr="00E36E43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68C75F" wp14:editId="0A42A023">
                <wp:simplePos x="0" y="0"/>
                <wp:positionH relativeFrom="column">
                  <wp:posOffset>3561715</wp:posOffset>
                </wp:positionH>
                <wp:positionV relativeFrom="paragraph">
                  <wp:posOffset>0</wp:posOffset>
                </wp:positionV>
                <wp:extent cx="1511935" cy="0"/>
                <wp:effectExtent l="12700" t="6350" r="8890" b="12700"/>
                <wp:wrapNone/>
                <wp:docPr id="6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B45D9" id="Line 11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5pt,0" to="39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14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" o:allowincell="f"/>
            </w:pict>
          </mc:Fallback>
        </mc:AlternateContent>
      </w:r>
    </w:p>
    <w:p w14:paraId="68D039AA" w14:textId="51B27520" w:rsidR="00296001" w:rsidRPr="00A3610C" w:rsidRDefault="00155EA5" w:rsidP="00296001">
      <w:pPr>
        <w:spacing w:line="240" w:lineRule="auto"/>
        <w:jc w:val="center"/>
        <w:rPr>
          <w:b/>
          <w:sz w:val="8"/>
        </w:rPr>
      </w:pPr>
      <w:r w:rsidRPr="00A3610C">
        <w:rPr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E57290" wp14:editId="3B35B1BA">
                <wp:simplePos x="0" y="0"/>
                <wp:positionH relativeFrom="column">
                  <wp:posOffset>5076203</wp:posOffset>
                </wp:positionH>
                <wp:positionV relativeFrom="paragraph">
                  <wp:posOffset>30398</wp:posOffset>
                </wp:positionV>
                <wp:extent cx="1211580" cy="244444"/>
                <wp:effectExtent l="0" t="0" r="26670" b="22860"/>
                <wp:wrapNone/>
                <wp:docPr id="6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44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CE8A" w14:textId="77777777" w:rsidR="004B45E4" w:rsidRPr="00EB6D68" w:rsidRDefault="004B45E4" w:rsidP="00296001">
                            <w:pPr>
                              <w:spacing w:before="2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64AFE">
                              <w:rPr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14:paraId="57295AE6" w14:textId="77777777" w:rsidR="004B45E4" w:rsidRPr="00135AFE" w:rsidRDefault="004B45E4" w:rsidP="00296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57290" id="Rectangle 121" o:spid="_x0000_s1026" style="position:absolute;left:0;text-align:left;margin-left:399.7pt;margin-top:2.4pt;width:95.4pt;height: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">
                <v:textbox inset=".5mm">
                  <w:txbxContent>
                    <w:p w14:paraId="4D3DCE8A" w14:textId="77777777" w:rsidR="004B45E4" w:rsidRPr="00EB6D68" w:rsidRDefault="004B45E4" w:rsidP="00296001">
                      <w:pPr>
                        <w:spacing w:before="20"/>
                        <w:rPr>
                          <w:i/>
                          <w:sz w:val="18"/>
                          <w:szCs w:val="18"/>
                        </w:rPr>
                      </w:pPr>
                      <w:r w:rsidRPr="00164AFE">
                        <w:rPr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14:paraId="57295AE6" w14:textId="77777777" w:rsidR="004B45E4" w:rsidRPr="00135AFE" w:rsidRDefault="004B45E4" w:rsidP="002960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411989" w14:textId="77777777" w:rsidR="00296001" w:rsidRPr="00A3610C" w:rsidRDefault="00296001" w:rsidP="00296001">
      <w:pPr>
        <w:spacing w:line="240" w:lineRule="auto"/>
        <w:jc w:val="center"/>
        <w:rPr>
          <w:b/>
          <w:sz w:val="24"/>
          <w:szCs w:val="24"/>
        </w:rPr>
      </w:pPr>
      <w:r w:rsidRPr="00A3610C">
        <w:rPr>
          <w:b/>
          <w:sz w:val="19"/>
          <w:szCs w:val="21"/>
        </w:rPr>
        <w:t xml:space="preserve"> </w:t>
      </w:r>
      <w:r w:rsidRPr="00A3610C">
        <w:rPr>
          <w:b/>
          <w:sz w:val="24"/>
          <w:szCs w:val="24"/>
        </w:rPr>
        <w:t xml:space="preserve">PHIẾU ĐĂNG KÝ THÔNG TIN CÁ NHÂN </w:t>
      </w:r>
    </w:p>
    <w:p w14:paraId="377D4A07" w14:textId="77777777" w:rsidR="00296001" w:rsidRPr="00A3610C" w:rsidRDefault="00296001" w:rsidP="00296001">
      <w:pPr>
        <w:spacing w:line="240" w:lineRule="auto"/>
        <w:jc w:val="center"/>
        <w:rPr>
          <w:b/>
          <w:sz w:val="24"/>
          <w:szCs w:val="24"/>
        </w:rPr>
      </w:pPr>
      <w:r w:rsidRPr="00A3610C">
        <w:rPr>
          <w:b/>
          <w:sz w:val="24"/>
          <w:szCs w:val="24"/>
        </w:rPr>
        <w:t>ĐỐI TƯỢNG THÍ SINH ĐÃ TỐT NGHIỆP THPT, TRUNG CẤP</w:t>
      </w:r>
      <w:r w:rsidR="00ED347B" w:rsidRPr="00A3610C">
        <w:rPr>
          <w:b/>
          <w:sz w:val="24"/>
          <w:szCs w:val="24"/>
        </w:rPr>
        <w:t xml:space="preserve"> </w:t>
      </w:r>
    </w:p>
    <w:p w14:paraId="5C8DBD4B" w14:textId="77777777" w:rsidR="00296001" w:rsidRPr="00A3610C" w:rsidRDefault="00296001" w:rsidP="00296001">
      <w:pPr>
        <w:keepNext/>
        <w:spacing w:line="360" w:lineRule="exact"/>
        <w:outlineLvl w:val="0"/>
        <w:rPr>
          <w:i/>
          <w:sz w:val="20"/>
          <w:szCs w:val="24"/>
        </w:rPr>
      </w:pPr>
      <w:r w:rsidRPr="00A3610C">
        <w:rPr>
          <w:b/>
          <w:sz w:val="20"/>
          <w:szCs w:val="24"/>
        </w:rPr>
        <w:t>1.</w:t>
      </w:r>
      <w:r w:rsidRPr="00A3610C">
        <w:rPr>
          <w:sz w:val="20"/>
          <w:szCs w:val="24"/>
        </w:rPr>
        <w:t xml:space="preserve"> </w:t>
      </w:r>
      <w:r w:rsidRPr="00A3610C">
        <w:rPr>
          <w:b/>
          <w:sz w:val="20"/>
          <w:szCs w:val="24"/>
        </w:rPr>
        <w:t>Họ, chữ đệm và tên của thí sinh</w:t>
      </w:r>
      <w:r w:rsidRPr="00A3610C">
        <w:rPr>
          <w:i/>
          <w:sz w:val="20"/>
          <w:szCs w:val="24"/>
        </w:rPr>
        <w:t xml:space="preserve"> (Viết đúng như giấy khai sinh bằng chữ in hoa có dấu)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296001" w:rsidRPr="00A3610C" w14:paraId="42265781" w14:textId="77777777">
        <w:trPr>
          <w:trHeight w:val="111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BC6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58800400" w14:textId="7DE55556" w:rsidR="00296001" w:rsidRPr="00A3610C" w:rsidRDefault="00FE37A4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B53ECF" wp14:editId="4D9F935E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3810</wp:posOffset>
                      </wp:positionV>
                      <wp:extent cx="200025" cy="162560"/>
                      <wp:effectExtent l="8255" t="6350" r="10795" b="12065"/>
                      <wp:wrapNone/>
                      <wp:docPr id="61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24E0FE1" id="Rectangle 125" o:spid="_x0000_s1026" style="position:absolute;margin-left:180.35pt;margin-top:.3pt;width:15.75pt;height:1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"/>
                  </w:pict>
                </mc:Fallback>
              </mc:AlternateContent>
            </w:r>
            <w:r w:rsidR="00296001" w:rsidRPr="00A3610C">
              <w:rPr>
                <w:sz w:val="20"/>
                <w:szCs w:val="24"/>
              </w:rPr>
              <w:t xml:space="preserve"> Giới tính</w:t>
            </w:r>
            <w:r w:rsidR="00296001" w:rsidRPr="00A3610C">
              <w:rPr>
                <w:i/>
                <w:sz w:val="20"/>
                <w:szCs w:val="24"/>
              </w:rPr>
              <w:t xml:space="preserve"> (Nữ ghi 1, Nam ghi 0)</w:t>
            </w:r>
            <w:r w:rsidR="00ED347B" w:rsidRPr="00A3610C">
              <w:rPr>
                <w:i/>
                <w:sz w:val="20"/>
                <w:szCs w:val="24"/>
              </w:rPr>
              <w:t xml:space="preserve"> </w:t>
            </w:r>
          </w:p>
        </w:tc>
      </w:tr>
    </w:tbl>
    <w:p w14:paraId="53F7D218" w14:textId="77777777" w:rsidR="00296001" w:rsidRPr="00A3610C" w:rsidRDefault="00296001" w:rsidP="00296001">
      <w:pPr>
        <w:spacing w:line="360" w:lineRule="exact"/>
        <w:rPr>
          <w:sz w:val="20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26"/>
        <w:gridCol w:w="425"/>
        <w:gridCol w:w="283"/>
        <w:gridCol w:w="426"/>
        <w:gridCol w:w="425"/>
        <w:gridCol w:w="425"/>
        <w:gridCol w:w="425"/>
        <w:gridCol w:w="445"/>
      </w:tblGrid>
      <w:tr w:rsidR="00296001" w:rsidRPr="00A3610C" w14:paraId="1711D25B" w14:textId="77777777">
        <w:trPr>
          <w:trHeight w:val="1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543C193" w14:textId="77777777" w:rsidR="00296001" w:rsidRPr="00A3610C" w:rsidRDefault="00296001">
            <w:pPr>
              <w:spacing w:line="360" w:lineRule="exact"/>
              <w:ind w:left="-10"/>
              <w:rPr>
                <w:b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22F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E2D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A59FFB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262C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0C1F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5DEC8F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07FB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26D1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</w:tbl>
    <w:p w14:paraId="21BFA9E7" w14:textId="77777777" w:rsidR="00296001" w:rsidRPr="00A3610C" w:rsidRDefault="00ED347B" w:rsidP="00296001">
      <w:pPr>
        <w:spacing w:line="360" w:lineRule="exact"/>
        <w:rPr>
          <w:i/>
          <w:sz w:val="20"/>
          <w:szCs w:val="24"/>
        </w:rPr>
      </w:pPr>
      <w:r w:rsidRPr="00A3610C">
        <w:rPr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(Nếu ngày và tháng sinh nhỏ hơn 10 thì ghi số 0 ở ô đầu)</w:t>
      </w:r>
      <w:r w:rsidRPr="00A3610C">
        <w:rPr>
          <w:i/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Ngày</w:t>
      </w:r>
      <w:r w:rsidRPr="00A3610C">
        <w:rPr>
          <w:i/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Tháng</w:t>
      </w:r>
      <w:r w:rsidRPr="00A3610C">
        <w:rPr>
          <w:i/>
          <w:sz w:val="20"/>
          <w:szCs w:val="24"/>
        </w:rPr>
        <w:t xml:space="preserve"> </w:t>
      </w:r>
      <w:r w:rsidR="00296001" w:rsidRPr="00A3610C">
        <w:rPr>
          <w:i/>
          <w:sz w:val="20"/>
          <w:szCs w:val="24"/>
        </w:rPr>
        <w:t>Năm</w:t>
      </w:r>
    </w:p>
    <w:p w14:paraId="35A2AB43" w14:textId="77777777" w:rsidR="00155EA5" w:rsidRDefault="00296001" w:rsidP="00296001">
      <w:pPr>
        <w:spacing w:line="360" w:lineRule="exact"/>
        <w:ind w:left="-14"/>
        <w:rPr>
          <w:sz w:val="20"/>
          <w:szCs w:val="24"/>
        </w:rPr>
      </w:pPr>
      <w:r w:rsidRPr="00A3610C">
        <w:rPr>
          <w:b/>
          <w:sz w:val="20"/>
          <w:szCs w:val="24"/>
        </w:rPr>
        <w:t xml:space="preserve">3. a) Nơi sinh </w:t>
      </w:r>
      <w:r w:rsidRPr="00A3610C">
        <w:rPr>
          <w:i/>
          <w:sz w:val="20"/>
          <w:szCs w:val="24"/>
        </w:rPr>
        <w:t>(</w:t>
      </w:r>
      <w:r w:rsidRPr="00A3610C">
        <w:rPr>
          <w:i/>
          <w:spacing w:val="-6"/>
          <w:sz w:val="20"/>
          <w:szCs w:val="24"/>
        </w:rPr>
        <w:t>tỉnh hoặc thành phố trực thuộc Trung ương; sau đây viết tắt là tỉnh/thành phố)</w:t>
      </w:r>
      <w:r w:rsidRPr="00A3610C">
        <w:rPr>
          <w:sz w:val="20"/>
          <w:szCs w:val="24"/>
        </w:rPr>
        <w:t>:. ................</w:t>
      </w:r>
      <w:r w:rsidR="00ED347B" w:rsidRPr="00A3610C">
        <w:rPr>
          <w:sz w:val="20"/>
          <w:szCs w:val="24"/>
        </w:rPr>
        <w:t xml:space="preserve"> </w:t>
      </w:r>
      <w:r w:rsidRPr="00A3610C">
        <w:rPr>
          <w:sz w:val="20"/>
          <w:szCs w:val="24"/>
        </w:rPr>
        <w:tab/>
      </w:r>
      <w:r w:rsidR="00ED347B" w:rsidRPr="00A3610C">
        <w:rPr>
          <w:sz w:val="20"/>
          <w:szCs w:val="24"/>
        </w:rPr>
        <w:t xml:space="preserve"> </w:t>
      </w:r>
    </w:p>
    <w:p w14:paraId="50E5C946" w14:textId="15F01001" w:rsidR="00296001" w:rsidRPr="00A3610C" w:rsidRDefault="00296001" w:rsidP="00296001">
      <w:pPr>
        <w:spacing w:line="360" w:lineRule="exact"/>
        <w:ind w:left="-14"/>
        <w:rPr>
          <w:sz w:val="20"/>
          <w:szCs w:val="24"/>
        </w:rPr>
      </w:pPr>
      <w:r w:rsidRPr="00A3610C">
        <w:rPr>
          <w:b/>
          <w:sz w:val="20"/>
          <w:szCs w:val="24"/>
        </w:rPr>
        <w:t xml:space="preserve">b) Dân tộc </w:t>
      </w:r>
      <w:r w:rsidRPr="00A3610C">
        <w:rPr>
          <w:i/>
          <w:sz w:val="20"/>
          <w:szCs w:val="24"/>
        </w:rPr>
        <w:t>(Ghi bằng chữ)</w:t>
      </w:r>
      <w:r w:rsidRPr="00A3610C">
        <w:rPr>
          <w:sz w:val="20"/>
          <w:szCs w:val="24"/>
        </w:rPr>
        <w:t>:.........................................</w:t>
      </w:r>
    </w:p>
    <w:p w14:paraId="1A6771C7" w14:textId="7292409D" w:rsidR="00296001" w:rsidRPr="00A3610C" w:rsidRDefault="00FE37A4" w:rsidP="00296001">
      <w:pPr>
        <w:spacing w:line="360" w:lineRule="exact"/>
        <w:ind w:left="-11"/>
        <w:rPr>
          <w:b/>
          <w:sz w:val="20"/>
          <w:szCs w:val="24"/>
        </w:rPr>
      </w:pPr>
      <w:r w:rsidRPr="00A3610C">
        <w:rPr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3766FD" wp14:editId="28D4461B">
                <wp:simplePos x="0" y="0"/>
                <wp:positionH relativeFrom="column">
                  <wp:posOffset>1666240</wp:posOffset>
                </wp:positionH>
                <wp:positionV relativeFrom="paragraph">
                  <wp:posOffset>0</wp:posOffset>
                </wp:positionV>
                <wp:extent cx="200025" cy="162560"/>
                <wp:effectExtent l="12700" t="12065" r="6350" b="6350"/>
                <wp:wrapNone/>
                <wp:docPr id="5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DA0F8B3" id="Rectangle 124" o:spid="_x0000_s1026" style="position:absolute;margin-left:131.2pt;margin-top:0;width:15.75pt;height:1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"/>
            </w:pict>
          </mc:Fallback>
        </mc:AlternateContent>
      </w:r>
      <w:r w:rsidR="00ED347B" w:rsidRPr="00A3610C">
        <w:rPr>
          <w:b/>
          <w:sz w:val="20"/>
          <w:szCs w:val="24"/>
        </w:rPr>
        <w:t xml:space="preserve"> </w:t>
      </w:r>
      <w:r w:rsidR="00296001" w:rsidRPr="00A3610C">
        <w:rPr>
          <w:b/>
          <w:sz w:val="20"/>
          <w:szCs w:val="24"/>
        </w:rPr>
        <w:t xml:space="preserve">c) Quốc tịch nước ngoài </w:t>
      </w: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"/>
        <w:gridCol w:w="2239"/>
        <w:gridCol w:w="350"/>
        <w:gridCol w:w="321"/>
        <w:gridCol w:w="282"/>
        <w:gridCol w:w="359"/>
        <w:gridCol w:w="362"/>
        <w:gridCol w:w="319"/>
        <w:gridCol w:w="343"/>
        <w:gridCol w:w="334"/>
        <w:gridCol w:w="137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6"/>
        <w:gridCol w:w="314"/>
        <w:gridCol w:w="69"/>
      </w:tblGrid>
      <w:tr w:rsidR="00296001" w:rsidRPr="00A3610C" w14:paraId="3231C47F" w14:textId="77777777">
        <w:trPr>
          <w:gridBefore w:val="1"/>
          <w:gridAfter w:val="1"/>
          <w:wAfter w:w="69" w:type="dxa"/>
          <w:trHeight w:val="170"/>
        </w:trPr>
        <w:tc>
          <w:tcPr>
            <w:tcW w:w="6345" w:type="dxa"/>
            <w:gridSpan w:val="10"/>
          </w:tcPr>
          <w:p w14:paraId="0D848FA0" w14:textId="77777777" w:rsidR="00296001" w:rsidRPr="00A3610C" w:rsidRDefault="00296001">
            <w:pPr>
              <w:spacing w:line="360" w:lineRule="exact"/>
              <w:ind w:left="-14"/>
              <w:rPr>
                <w:spacing w:val="-10"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 xml:space="preserve"> 4.</w:t>
            </w:r>
            <w:r w:rsidRPr="00A3610C">
              <w:rPr>
                <w:spacing w:val="-10"/>
                <w:sz w:val="20"/>
                <w:szCs w:val="24"/>
              </w:rPr>
              <w:t xml:space="preserve"> </w:t>
            </w:r>
            <w:r w:rsidRPr="00A3610C">
              <w:rPr>
                <w:b/>
                <w:spacing w:val="-10"/>
                <w:sz w:val="20"/>
                <w:szCs w:val="24"/>
              </w:rPr>
              <w:t>CMND/CCCD</w:t>
            </w:r>
            <w:r w:rsidRPr="00A3610C">
              <w:rPr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A6AC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B4DB25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47D8EE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5A0F09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F8751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F6E6FF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E08A3CB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8096D0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C266AF9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2C240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E42EB64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D2283" w14:textId="77777777" w:rsidR="00296001" w:rsidRPr="00A3610C" w:rsidRDefault="00296001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</w:tr>
      <w:tr w:rsidR="00296001" w:rsidRPr="00A3610C" w14:paraId="2236E6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C0BDC" w14:textId="77777777" w:rsidR="00296001" w:rsidRPr="00A3610C" w:rsidRDefault="00296001">
            <w:pPr>
              <w:spacing w:line="360" w:lineRule="exact"/>
              <w:ind w:left="32"/>
              <w:rPr>
                <w:b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 xml:space="preserve"> 5. Nơi thường trú: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DAF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88EC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A4AE1D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42FD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9D14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A0D0FC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43AA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3A8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95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F4AD6" w14:textId="77777777" w:rsidR="00296001" w:rsidRPr="00A3610C" w:rsidRDefault="00ED347B">
            <w:pPr>
              <w:spacing w:line="360" w:lineRule="exact"/>
              <w:ind w:right="-108"/>
              <w:rPr>
                <w:i/>
                <w:spacing w:val="-14"/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 xml:space="preserve"> </w:t>
            </w:r>
          </w:p>
        </w:tc>
      </w:tr>
    </w:tbl>
    <w:p w14:paraId="2F36D3BD" w14:textId="77777777" w:rsidR="00296001" w:rsidRPr="00A3610C" w:rsidRDefault="00ED347B" w:rsidP="00296001">
      <w:pPr>
        <w:spacing w:line="360" w:lineRule="exact"/>
        <w:rPr>
          <w:i/>
          <w:spacing w:val="-8"/>
          <w:sz w:val="20"/>
          <w:szCs w:val="24"/>
        </w:rPr>
      </w:pPr>
      <w:r w:rsidRPr="00A3610C">
        <w:rPr>
          <w:sz w:val="20"/>
          <w:szCs w:val="24"/>
        </w:rPr>
        <w:t xml:space="preserve"> </w:t>
      </w:r>
      <w:r w:rsidR="00296001" w:rsidRPr="00A3610C">
        <w:rPr>
          <w:i/>
          <w:spacing w:val="-8"/>
          <w:sz w:val="20"/>
          <w:szCs w:val="24"/>
        </w:rPr>
        <w:t xml:space="preserve">Mã </w:t>
      </w:r>
      <w:r w:rsidR="00296001" w:rsidRPr="00A3610C">
        <w:rPr>
          <w:i/>
          <w:spacing w:val="-14"/>
          <w:sz w:val="20"/>
          <w:szCs w:val="24"/>
        </w:rPr>
        <w:t>tỉnh/thành phố</w:t>
      </w:r>
      <w:r w:rsidRPr="00A3610C">
        <w:rPr>
          <w:i/>
          <w:spacing w:val="-8"/>
          <w:sz w:val="20"/>
          <w:szCs w:val="24"/>
        </w:rPr>
        <w:t xml:space="preserve"> </w:t>
      </w:r>
      <w:r w:rsidR="00296001" w:rsidRPr="00A3610C">
        <w:rPr>
          <w:i/>
          <w:spacing w:val="-8"/>
          <w:sz w:val="20"/>
          <w:szCs w:val="24"/>
        </w:rPr>
        <w:t>Mã huyện (quận)</w:t>
      </w:r>
      <w:r w:rsidRPr="00A3610C">
        <w:rPr>
          <w:i/>
          <w:spacing w:val="-8"/>
          <w:sz w:val="20"/>
          <w:szCs w:val="24"/>
        </w:rPr>
        <w:t xml:space="preserve"> </w:t>
      </w:r>
      <w:r w:rsidR="00296001" w:rsidRPr="00A3610C">
        <w:rPr>
          <w:i/>
          <w:spacing w:val="-8"/>
          <w:sz w:val="20"/>
          <w:szCs w:val="24"/>
        </w:rPr>
        <w:t xml:space="preserve">Mã xã (phường) </w:t>
      </w:r>
    </w:p>
    <w:p w14:paraId="6565B573" w14:textId="537FA52D" w:rsidR="00296001" w:rsidRPr="00A3610C" w:rsidRDefault="00296001" w:rsidP="00296001">
      <w:pPr>
        <w:spacing w:line="360" w:lineRule="exact"/>
        <w:rPr>
          <w:i/>
          <w:sz w:val="20"/>
          <w:szCs w:val="24"/>
        </w:rPr>
      </w:pPr>
      <w:r w:rsidRPr="00A3610C">
        <w:rPr>
          <w:i/>
          <w:spacing w:val="-14"/>
          <w:sz w:val="20"/>
          <w:szCs w:val="24"/>
        </w:rPr>
        <w:t xml:space="preserve">Ghi rõ tên </w:t>
      </w:r>
      <w:r w:rsidRPr="00A3610C">
        <w:rPr>
          <w:i/>
          <w:spacing w:val="-6"/>
          <w:sz w:val="20"/>
          <w:szCs w:val="24"/>
        </w:rPr>
        <w:t>tỉnh/thành phố</w:t>
      </w:r>
      <w:r w:rsidRPr="00A3610C">
        <w:rPr>
          <w:i/>
          <w:spacing w:val="-14"/>
          <w:sz w:val="20"/>
          <w:szCs w:val="24"/>
        </w:rPr>
        <w:t>, huyện (quận), xã (phường) vào dòng trống sau:</w:t>
      </w:r>
      <w:r w:rsidRPr="00A3610C">
        <w:rPr>
          <w:sz w:val="20"/>
          <w:szCs w:val="24"/>
        </w:rPr>
        <w:t>................................................................</w:t>
      </w:r>
      <w:r w:rsidR="00ED347B" w:rsidRPr="00A3610C">
        <w:rPr>
          <w:i/>
          <w:sz w:val="20"/>
          <w:szCs w:val="24"/>
        </w:rPr>
        <w:t xml:space="preserve"> </w:t>
      </w:r>
    </w:p>
    <w:p w14:paraId="09EEFB09" w14:textId="62F08C42" w:rsidR="00296001" w:rsidRPr="00A3610C" w:rsidRDefault="005B00F1" w:rsidP="00296001">
      <w:pPr>
        <w:spacing w:line="360" w:lineRule="exact"/>
        <w:rPr>
          <w:b/>
          <w:i/>
          <w:sz w:val="20"/>
          <w:szCs w:val="24"/>
        </w:rPr>
      </w:pPr>
      <w:r w:rsidRPr="00A3610C"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6BEF0" wp14:editId="2A1EE00F">
                <wp:simplePos x="0" y="0"/>
                <wp:positionH relativeFrom="column">
                  <wp:posOffset>5436800</wp:posOffset>
                </wp:positionH>
                <wp:positionV relativeFrom="paragraph">
                  <wp:posOffset>63500</wp:posOffset>
                </wp:positionV>
                <wp:extent cx="160655" cy="142240"/>
                <wp:effectExtent l="10795" t="8255" r="9525" b="11430"/>
                <wp:wrapNone/>
                <wp:docPr id="5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B8E89" id="Rectangle 123" o:spid="_x0000_s1026" style="position:absolute;margin-left:428.1pt;margin-top:5pt;width:12.6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KbIwIAAD4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"/>
            </w:pict>
          </mc:Fallback>
        </mc:AlternateContent>
      </w:r>
      <w:r w:rsidR="00FE37A4" w:rsidRPr="00A3610C"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8804E2" wp14:editId="0E223003">
                <wp:simplePos x="0" y="0"/>
                <wp:positionH relativeFrom="column">
                  <wp:posOffset>2351028</wp:posOffset>
                </wp:positionH>
                <wp:positionV relativeFrom="paragraph">
                  <wp:posOffset>55968</wp:posOffset>
                </wp:positionV>
                <wp:extent cx="160655" cy="142240"/>
                <wp:effectExtent l="12065" t="13335" r="8255" b="6350"/>
                <wp:wrapNone/>
                <wp:docPr id="5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D80DF" id="Rectangle 122" o:spid="_x0000_s1026" style="position:absolute;margin-left:185.1pt;margin-top:4.4pt;width:12.6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YuIQIAAD4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"/>
            </w:pict>
          </mc:Fallback>
        </mc:AlternateContent>
      </w:r>
      <w:r w:rsidR="00296001" w:rsidRPr="00A3610C">
        <w:rPr>
          <w:b/>
          <w:i/>
          <w:sz w:val="20"/>
          <w:szCs w:val="24"/>
        </w:rPr>
        <w:t>Nơi thường trú trên 18 tháng tại khu vực 1:</w:t>
      </w:r>
      <w:r w:rsidR="00296001" w:rsidRPr="00A3610C">
        <w:rPr>
          <w:b/>
          <w:i/>
          <w:sz w:val="20"/>
          <w:szCs w:val="24"/>
        </w:rPr>
        <w:tab/>
      </w:r>
      <w:r w:rsidR="00ED347B" w:rsidRPr="00A3610C">
        <w:rPr>
          <w:b/>
          <w:i/>
          <w:sz w:val="20"/>
          <w:szCs w:val="24"/>
        </w:rPr>
        <w:t xml:space="preserve"> </w:t>
      </w:r>
      <w:r w:rsidR="00296001" w:rsidRPr="00A3610C">
        <w:rPr>
          <w:b/>
          <w:i/>
          <w:sz w:val="20"/>
          <w:szCs w:val="24"/>
        </w:rPr>
        <w:t xml:space="preserve">Nơi </w:t>
      </w:r>
      <w:r w:rsidR="00296001" w:rsidRPr="00A3610C">
        <w:rPr>
          <w:b/>
          <w:i/>
          <w:spacing w:val="-8"/>
          <w:sz w:val="20"/>
          <w:szCs w:val="24"/>
        </w:rPr>
        <w:t>thường trú trên 18 tháng tại xã đặc biệt khó khăn:</w:t>
      </w:r>
      <w:r w:rsidR="00ED347B" w:rsidRPr="00A3610C">
        <w:rPr>
          <w:b/>
          <w:i/>
          <w:sz w:val="20"/>
          <w:szCs w:val="24"/>
        </w:rPr>
        <w:t xml:space="preserve"> </w:t>
      </w:r>
    </w:p>
    <w:p w14:paraId="30213E38" w14:textId="77777777" w:rsidR="00296001" w:rsidRPr="00A3610C" w:rsidRDefault="00296001" w:rsidP="00296001">
      <w:pPr>
        <w:spacing w:line="360" w:lineRule="exact"/>
        <w:jc w:val="both"/>
        <w:rPr>
          <w:spacing w:val="-8"/>
          <w:sz w:val="20"/>
          <w:szCs w:val="24"/>
        </w:rPr>
      </w:pPr>
      <w:r w:rsidRPr="00A3610C">
        <w:rPr>
          <w:b/>
          <w:spacing w:val="-8"/>
          <w:sz w:val="20"/>
          <w:szCs w:val="24"/>
        </w:rPr>
        <w:t xml:space="preserve"> 6. Nơi học THPT hoặc tương đương</w:t>
      </w:r>
      <w:r w:rsidRPr="00A3610C">
        <w:rPr>
          <w:spacing w:val="-8"/>
          <w:sz w:val="20"/>
          <w:szCs w:val="24"/>
        </w:rPr>
        <w:t xml:space="preserve"> (</w:t>
      </w:r>
      <w:r w:rsidRPr="00A3610C">
        <w:rPr>
          <w:i/>
          <w:iCs/>
          <w:spacing w:val="-8"/>
          <w:sz w:val="20"/>
          <w:szCs w:val="24"/>
        </w:rPr>
        <w:t xml:space="preserve">Ghi tên trường và nơi trường đóng: huyện (quận), </w:t>
      </w:r>
      <w:r w:rsidRPr="00A3610C">
        <w:rPr>
          <w:i/>
          <w:spacing w:val="-6"/>
          <w:sz w:val="20"/>
          <w:szCs w:val="24"/>
        </w:rPr>
        <w:t>tỉnh/thành phố</w:t>
      </w:r>
      <w:r w:rsidRPr="00A3610C">
        <w:rPr>
          <w:i/>
          <w:iCs/>
          <w:spacing w:val="-8"/>
          <w:sz w:val="20"/>
          <w:szCs w:val="24"/>
        </w:rPr>
        <w:t xml:space="preserve"> và ghi mã tỉnh, mã trường</w:t>
      </w:r>
      <w:r w:rsidRPr="00A3610C">
        <w:rPr>
          <w:spacing w:val="-8"/>
          <w:sz w:val="20"/>
          <w:szCs w:val="24"/>
        </w:rPr>
        <w:t>):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7304"/>
        <w:gridCol w:w="361"/>
        <w:gridCol w:w="423"/>
        <w:gridCol w:w="423"/>
        <w:gridCol w:w="423"/>
        <w:gridCol w:w="423"/>
        <w:gridCol w:w="423"/>
        <w:gridCol w:w="113"/>
      </w:tblGrid>
      <w:tr w:rsidR="00296001" w:rsidRPr="00A3610C" w14:paraId="319F4F8A" w14:textId="77777777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065CBBCB" w14:textId="77777777" w:rsidR="00296001" w:rsidRPr="00A3610C" w:rsidRDefault="00ED347B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</w:t>
            </w:r>
            <w:r w:rsidR="00296001" w:rsidRPr="00A3610C">
              <w:rPr>
                <w:b/>
                <w:bCs/>
                <w:sz w:val="20"/>
                <w:szCs w:val="24"/>
              </w:rPr>
              <w:t>Năm lớp 10</w:t>
            </w:r>
            <w:r w:rsidR="00296001" w:rsidRPr="00A3610C">
              <w:rPr>
                <w:sz w:val="20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F3B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3F505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BB1C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8B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2F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296001" w:rsidRPr="00A3610C" w14:paraId="0F6470BE" w14:textId="77777777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47BB1EF3" w14:textId="77777777" w:rsidR="00296001" w:rsidRPr="00A3610C" w:rsidRDefault="00ED347B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</w:t>
            </w:r>
            <w:r w:rsidR="00296001" w:rsidRPr="00A3610C">
              <w:rPr>
                <w:b/>
                <w:bCs/>
                <w:sz w:val="20"/>
                <w:szCs w:val="24"/>
              </w:rPr>
              <w:t>Năm lớp 11</w:t>
            </w:r>
            <w:r w:rsidR="00296001" w:rsidRPr="00A3610C">
              <w:rPr>
                <w:sz w:val="20"/>
                <w:szCs w:val="24"/>
              </w:rPr>
              <w:t>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47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7FC46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5BEB3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ED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48E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296001" w:rsidRPr="00A3610C" w14:paraId="0A3821BD" w14:textId="77777777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1B45E4BE" w14:textId="77777777" w:rsidR="00296001" w:rsidRPr="00A3610C" w:rsidRDefault="00ED347B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</w:t>
            </w:r>
            <w:r w:rsidR="00296001" w:rsidRPr="00A3610C">
              <w:rPr>
                <w:b/>
                <w:bCs/>
                <w:sz w:val="20"/>
                <w:szCs w:val="24"/>
              </w:rPr>
              <w:t>Năm lớp 12</w:t>
            </w:r>
            <w:r w:rsidR="00296001" w:rsidRPr="00A3610C">
              <w:rPr>
                <w:sz w:val="20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DF2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AAD59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90068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DCA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736" w14:textId="77777777" w:rsidR="00296001" w:rsidRPr="00A3610C" w:rsidRDefault="00296001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296001" w:rsidRPr="00A3610C" w14:paraId="3C18DB79" w14:textId="77777777">
        <w:tc>
          <w:tcPr>
            <w:tcW w:w="7398" w:type="dxa"/>
          </w:tcPr>
          <w:p w14:paraId="26731173" w14:textId="4141A2CF" w:rsidR="00296001" w:rsidRPr="00A3610C" w:rsidRDefault="00296001" w:rsidP="005B00F1">
            <w:pPr>
              <w:spacing w:line="360" w:lineRule="exact"/>
              <w:ind w:right="-108"/>
              <w:rPr>
                <w:b/>
                <w:iCs/>
                <w:sz w:val="20"/>
                <w:szCs w:val="24"/>
              </w:rPr>
            </w:pPr>
            <w:bookmarkStart w:id="0" w:name="_GoBack"/>
            <w:bookmarkEnd w:id="0"/>
            <w:r w:rsidRPr="00A3610C">
              <w:rPr>
                <w:b/>
                <w:iCs/>
                <w:sz w:val="20"/>
                <w:szCs w:val="24"/>
              </w:rPr>
              <w:t>Tên lớp 12:</w:t>
            </w:r>
            <w:r w:rsidRPr="00A3610C">
              <w:rPr>
                <w:iCs/>
                <w:sz w:val="20"/>
                <w:szCs w:val="24"/>
              </w:rPr>
              <w:t>………………………………………………………........</w:t>
            </w:r>
          </w:p>
        </w:tc>
        <w:tc>
          <w:tcPr>
            <w:tcW w:w="2609" w:type="dxa"/>
            <w:gridSpan w:val="7"/>
          </w:tcPr>
          <w:p w14:paraId="27712EB0" w14:textId="77777777" w:rsidR="00296001" w:rsidRPr="00A3610C" w:rsidRDefault="00ED347B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i/>
                <w:iCs/>
                <w:sz w:val="20"/>
                <w:szCs w:val="24"/>
              </w:rPr>
              <w:t xml:space="preserve"> </w:t>
            </w:r>
            <w:r w:rsidR="00296001" w:rsidRPr="00A3610C">
              <w:rPr>
                <w:i/>
                <w:iCs/>
                <w:sz w:val="20"/>
                <w:szCs w:val="24"/>
              </w:rPr>
              <w:t>Mã Tỉnh</w:t>
            </w:r>
            <w:r w:rsidRPr="00A3610C">
              <w:rPr>
                <w:i/>
                <w:iCs/>
                <w:sz w:val="20"/>
                <w:szCs w:val="24"/>
              </w:rPr>
              <w:t xml:space="preserve"> </w:t>
            </w:r>
            <w:r w:rsidR="00296001" w:rsidRPr="00A3610C">
              <w:rPr>
                <w:i/>
                <w:iCs/>
                <w:sz w:val="20"/>
                <w:szCs w:val="24"/>
              </w:rPr>
              <w:t>Mã Trường</w:t>
            </w:r>
          </w:p>
        </w:tc>
      </w:tr>
    </w:tbl>
    <w:p w14:paraId="20A87A04" w14:textId="77777777" w:rsidR="00296001" w:rsidRPr="00A3610C" w:rsidRDefault="00296001" w:rsidP="00296001">
      <w:pPr>
        <w:spacing w:line="360" w:lineRule="exact"/>
        <w:rPr>
          <w:sz w:val="20"/>
          <w:szCs w:val="24"/>
        </w:rPr>
      </w:pPr>
      <w:r w:rsidRPr="00A3610C">
        <w:rPr>
          <w:b/>
          <w:sz w:val="20"/>
          <w:szCs w:val="24"/>
        </w:rPr>
        <w:t xml:space="preserve"> 7. Điện thoại</w:t>
      </w:r>
      <w:r w:rsidR="00ED347B" w:rsidRPr="00A3610C">
        <w:rPr>
          <w:sz w:val="20"/>
          <w:szCs w:val="24"/>
        </w:rPr>
        <w:t xml:space="preserve"> </w:t>
      </w:r>
      <w:r w:rsidRPr="00A3610C">
        <w:rPr>
          <w:sz w:val="20"/>
          <w:szCs w:val="24"/>
        </w:rPr>
        <w:t>...................................................</w:t>
      </w:r>
      <w:r w:rsidR="00ED347B" w:rsidRPr="00A3610C">
        <w:rPr>
          <w:sz w:val="20"/>
          <w:szCs w:val="24"/>
        </w:rPr>
        <w:t xml:space="preserve"> </w:t>
      </w:r>
      <w:r w:rsidRPr="00A3610C">
        <w:rPr>
          <w:b/>
          <w:sz w:val="20"/>
          <w:szCs w:val="24"/>
        </w:rPr>
        <w:t xml:space="preserve">Email: </w:t>
      </w:r>
      <w:r w:rsidRPr="00A3610C">
        <w:rPr>
          <w:sz w:val="20"/>
          <w:szCs w:val="24"/>
        </w:rPr>
        <w:t>........................................................</w:t>
      </w:r>
    </w:p>
    <w:p w14:paraId="7A5DA2BF" w14:textId="64EEC30A" w:rsidR="00296001" w:rsidRPr="00A3610C" w:rsidRDefault="00FE37A4" w:rsidP="00296001">
      <w:pPr>
        <w:spacing w:line="360" w:lineRule="exact"/>
        <w:rPr>
          <w:sz w:val="20"/>
          <w:szCs w:val="24"/>
        </w:rPr>
      </w:pPr>
      <w:r w:rsidRPr="00A361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302A25" wp14:editId="5B83A8C7">
                <wp:simplePos x="0" y="0"/>
                <wp:positionH relativeFrom="column">
                  <wp:posOffset>1887220</wp:posOffset>
                </wp:positionH>
                <wp:positionV relativeFrom="paragraph">
                  <wp:posOffset>304800</wp:posOffset>
                </wp:positionV>
                <wp:extent cx="1332865" cy="1737995"/>
                <wp:effectExtent l="14605" t="8890" r="14605" b="15240"/>
                <wp:wrapNone/>
                <wp:docPr id="5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1737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1EF4D5" id="Rectangle 118" o:spid="_x0000_s1026" style="position:absolute;margin-left:148.6pt;margin-top:24pt;width:104.95pt;height:13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" filled="f" strokeweight="1pt"/>
            </w:pict>
          </mc:Fallback>
        </mc:AlternateContent>
      </w:r>
      <w:r w:rsidR="00ED347B" w:rsidRPr="00A3610C">
        <w:rPr>
          <w:b/>
          <w:sz w:val="20"/>
          <w:szCs w:val="24"/>
        </w:rPr>
        <w:t xml:space="preserve"> </w:t>
      </w:r>
      <w:r w:rsidR="00296001" w:rsidRPr="00A3610C">
        <w:rPr>
          <w:b/>
          <w:sz w:val="20"/>
          <w:szCs w:val="24"/>
        </w:rPr>
        <w:t>8. Họ tên, điện thoại và địa chỉ người liên hệ:</w:t>
      </w:r>
      <w:r w:rsidR="00296001" w:rsidRPr="00A3610C">
        <w:rPr>
          <w:sz w:val="20"/>
          <w:szCs w:val="24"/>
        </w:rPr>
        <w:t>..............................................................................</w:t>
      </w:r>
    </w:p>
    <w:p w14:paraId="75397B89" w14:textId="77777777" w:rsidR="00296001" w:rsidRPr="00A3610C" w:rsidRDefault="00296001" w:rsidP="00296001">
      <w:pPr>
        <w:spacing w:line="228" w:lineRule="auto"/>
        <w:ind w:firstLine="720"/>
        <w:jc w:val="both"/>
        <w:rPr>
          <w:b/>
          <w:sz w:val="4"/>
        </w:rPr>
      </w:pPr>
    </w:p>
    <w:p w14:paraId="3945243E" w14:textId="77777777" w:rsidR="00296001" w:rsidRPr="00A3610C" w:rsidRDefault="00296001" w:rsidP="00296001">
      <w:pPr>
        <w:spacing w:line="228" w:lineRule="auto"/>
        <w:jc w:val="both"/>
        <w:rPr>
          <w:b/>
          <w:spacing w:val="-6"/>
          <w:sz w:val="18"/>
        </w:rPr>
      </w:pPr>
      <w:r w:rsidRPr="00A3610C">
        <w:rPr>
          <w:b/>
          <w:spacing w:val="-6"/>
          <w:sz w:val="18"/>
        </w:rPr>
        <w:t xml:space="preserve"> CAM ĐOAN VÀ XÁC NHẬN </w:t>
      </w:r>
    </w:p>
    <w:tbl>
      <w:tblPr>
        <w:tblW w:w="10039" w:type="dxa"/>
        <w:tblLook w:val="04A0" w:firstRow="1" w:lastRow="0" w:firstColumn="1" w:lastColumn="0" w:noHBand="0" w:noVBand="1"/>
      </w:tblPr>
      <w:tblGrid>
        <w:gridCol w:w="2802"/>
        <w:gridCol w:w="2409"/>
        <w:gridCol w:w="4828"/>
      </w:tblGrid>
      <w:tr w:rsidR="00296001" w:rsidRPr="00A3610C" w14:paraId="74F5C850" w14:textId="77777777">
        <w:trPr>
          <w:trHeight w:val="2457"/>
        </w:trPr>
        <w:tc>
          <w:tcPr>
            <w:tcW w:w="2802" w:type="dxa"/>
          </w:tcPr>
          <w:p w14:paraId="2C8C2089" w14:textId="77777777" w:rsidR="00296001" w:rsidRPr="00A3610C" w:rsidRDefault="00296001">
            <w:pPr>
              <w:spacing w:line="228" w:lineRule="auto"/>
              <w:ind w:firstLine="284"/>
              <w:jc w:val="both"/>
              <w:rPr>
                <w:spacing w:val="-4"/>
                <w:sz w:val="18"/>
                <w:szCs w:val="20"/>
              </w:rPr>
            </w:pPr>
            <w:r w:rsidRPr="00A3610C">
              <w:rPr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14:paraId="16C90296" w14:textId="06B043F8" w:rsidR="00296001" w:rsidRPr="00A3610C" w:rsidRDefault="00296001">
            <w:pPr>
              <w:rPr>
                <w:i/>
                <w:sz w:val="18"/>
              </w:rPr>
            </w:pPr>
            <w:r w:rsidRPr="00A3610C">
              <w:rPr>
                <w:i/>
                <w:sz w:val="18"/>
              </w:rPr>
              <w:t>Ngày</w:t>
            </w:r>
            <w:r w:rsidR="00155EA5">
              <w:rPr>
                <w:i/>
                <w:sz w:val="18"/>
              </w:rPr>
              <w:t xml:space="preserve">    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tháng</w:t>
            </w:r>
            <w:r w:rsidR="00ED347B" w:rsidRPr="00A3610C">
              <w:rPr>
                <w:i/>
                <w:sz w:val="20"/>
              </w:rPr>
              <w:t xml:space="preserve"> </w:t>
            </w:r>
            <w:r w:rsidR="00155EA5">
              <w:rPr>
                <w:i/>
                <w:sz w:val="20"/>
              </w:rPr>
              <w:t xml:space="preserve">    </w:t>
            </w:r>
            <w:r w:rsidRPr="00A3610C">
              <w:rPr>
                <w:i/>
                <w:sz w:val="18"/>
              </w:rPr>
              <w:t>năm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2025</w:t>
            </w:r>
          </w:p>
          <w:p w14:paraId="3874EDAA" w14:textId="31107BB8" w:rsidR="00296001" w:rsidRPr="00A3610C" w:rsidRDefault="00155EA5" w:rsidP="00155EA5">
            <w:pPr>
              <w:rPr>
                <w:sz w:val="18"/>
                <w:szCs w:val="20"/>
              </w:rPr>
            </w:pPr>
            <w:r>
              <w:rPr>
                <w:b/>
                <w:sz w:val="18"/>
              </w:rPr>
              <w:t xml:space="preserve">   </w:t>
            </w:r>
            <w:r w:rsidR="00296001" w:rsidRPr="00A3610C">
              <w:rPr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14:paraId="78CE5CEF" w14:textId="77777777" w:rsidR="00296001" w:rsidRPr="00A3610C" w:rsidRDefault="00296001">
            <w:pPr>
              <w:jc w:val="both"/>
              <w:rPr>
                <w:sz w:val="18"/>
                <w:szCs w:val="20"/>
              </w:rPr>
            </w:pPr>
          </w:p>
          <w:p w14:paraId="1FD03649" w14:textId="77777777" w:rsidR="00296001" w:rsidRPr="00A3610C" w:rsidRDefault="00296001">
            <w:pPr>
              <w:rPr>
                <w:sz w:val="18"/>
                <w:szCs w:val="20"/>
              </w:rPr>
            </w:pPr>
          </w:p>
          <w:p w14:paraId="11BF52EF" w14:textId="77777777" w:rsidR="00296001" w:rsidRPr="00A3610C" w:rsidRDefault="00ED347B">
            <w:pPr>
              <w:jc w:val="center"/>
            </w:pPr>
            <w:r w:rsidRPr="00A3610C">
              <w:t xml:space="preserve"> </w:t>
            </w:r>
            <w:r w:rsidR="00296001" w:rsidRPr="00A3610C">
              <w:t>Ảnh</w:t>
            </w:r>
            <w:r w:rsidR="00296001" w:rsidRPr="00A3610C">
              <w:br/>
            </w:r>
            <w:r w:rsidRPr="00A3610C">
              <w:t xml:space="preserve"> </w:t>
            </w:r>
            <w:r w:rsidR="00296001" w:rsidRPr="00A3610C">
              <w:t>4x6</w:t>
            </w:r>
          </w:p>
        </w:tc>
        <w:tc>
          <w:tcPr>
            <w:tcW w:w="4828" w:type="dxa"/>
          </w:tcPr>
          <w:p w14:paraId="73DD4814" w14:textId="77777777" w:rsidR="00296001" w:rsidRPr="00A3610C" w:rsidRDefault="00296001">
            <w:pPr>
              <w:spacing w:after="60"/>
              <w:ind w:firstLine="314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 xml:space="preserve">Xác nhận người khai Phiếu này đang cư trú ở </w:t>
            </w:r>
          </w:p>
          <w:p w14:paraId="0B231C62" w14:textId="77777777" w:rsidR="00296001" w:rsidRPr="00A3610C" w:rsidRDefault="00296001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xã, phường..........................................</w:t>
            </w:r>
          </w:p>
          <w:p w14:paraId="5D048B7B" w14:textId="77777777" w:rsidR="00296001" w:rsidRPr="00A3610C" w:rsidRDefault="00296001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huyện..................................................................................</w:t>
            </w:r>
          </w:p>
          <w:p w14:paraId="1267CA26" w14:textId="77777777" w:rsidR="00296001" w:rsidRPr="00A3610C" w:rsidRDefault="00296001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tỉnh......................................................................................</w:t>
            </w:r>
          </w:p>
          <w:p w14:paraId="32C2CCD4" w14:textId="293017B1" w:rsidR="00296001" w:rsidRPr="00A3610C" w:rsidRDefault="00296001">
            <w:pPr>
              <w:jc w:val="center"/>
              <w:rPr>
                <w:i/>
                <w:sz w:val="18"/>
              </w:rPr>
            </w:pPr>
            <w:r w:rsidRPr="00A3610C">
              <w:rPr>
                <w:i/>
                <w:sz w:val="18"/>
              </w:rPr>
              <w:t>Ngày</w:t>
            </w:r>
            <w:r w:rsidR="00155EA5">
              <w:rPr>
                <w:i/>
                <w:sz w:val="18"/>
              </w:rPr>
              <w:t xml:space="preserve">     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tháng</w:t>
            </w:r>
            <w:r w:rsidR="00ED347B" w:rsidRPr="00A3610C">
              <w:rPr>
                <w:i/>
                <w:sz w:val="20"/>
              </w:rPr>
              <w:t xml:space="preserve"> </w:t>
            </w:r>
            <w:r w:rsidR="00155EA5">
              <w:rPr>
                <w:i/>
                <w:sz w:val="20"/>
              </w:rPr>
              <w:t xml:space="preserve">    </w:t>
            </w:r>
            <w:r w:rsidRPr="00A3610C">
              <w:rPr>
                <w:i/>
                <w:sz w:val="18"/>
              </w:rPr>
              <w:t>năm</w:t>
            </w:r>
            <w:r w:rsidR="00ED347B" w:rsidRPr="00A3610C">
              <w:rPr>
                <w:i/>
                <w:sz w:val="18"/>
              </w:rPr>
              <w:t xml:space="preserve"> </w:t>
            </w:r>
            <w:r w:rsidRPr="00A3610C">
              <w:rPr>
                <w:i/>
                <w:sz w:val="18"/>
              </w:rPr>
              <w:t>2025</w:t>
            </w:r>
          </w:p>
          <w:p w14:paraId="76389D41" w14:textId="77777777" w:rsidR="00296001" w:rsidRPr="00A3610C" w:rsidRDefault="00296001">
            <w:pPr>
              <w:jc w:val="center"/>
              <w:rPr>
                <w:i/>
                <w:sz w:val="18"/>
                <w:szCs w:val="20"/>
              </w:rPr>
            </w:pPr>
            <w:r w:rsidRPr="00A3610C">
              <w:rPr>
                <w:i/>
                <w:sz w:val="18"/>
                <w:szCs w:val="20"/>
              </w:rPr>
              <w:t>(Ký tên và đóng dấu)</w:t>
            </w:r>
          </w:p>
        </w:tc>
      </w:tr>
    </w:tbl>
    <w:p w14:paraId="6D4E1182" w14:textId="77777777" w:rsidR="00250116" w:rsidRPr="00A3610C" w:rsidRDefault="00250116" w:rsidP="00341E0B">
      <w:pPr>
        <w:spacing w:line="240" w:lineRule="auto"/>
        <w:rPr>
          <w:b/>
          <w:szCs w:val="26"/>
          <w:shd w:val="clear" w:color="auto" w:fill="FFFFFF"/>
          <w:lang w:val="sv-SE"/>
        </w:rPr>
      </w:pPr>
    </w:p>
    <w:sectPr w:rsidR="00250116" w:rsidRPr="00A3610C" w:rsidSect="00296001">
      <w:footerReference w:type="even" r:id="rId11"/>
      <w:footerReference w:type="default" r:id="rId12"/>
      <w:pgSz w:w="11907" w:h="16839"/>
      <w:pgMar w:top="851" w:right="1134" w:bottom="851" w:left="164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1591A" w14:textId="77777777" w:rsidR="000A7F85" w:rsidRDefault="000A7F85">
      <w:r>
        <w:separator/>
      </w:r>
    </w:p>
  </w:endnote>
  <w:endnote w:type="continuationSeparator" w:id="0">
    <w:p w14:paraId="7720BFC7" w14:textId="77777777" w:rsidR="000A7F85" w:rsidRDefault="000A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60A4" w14:textId="77777777" w:rsidR="004B45E4" w:rsidRDefault="004B4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6A566AB" w14:textId="77777777" w:rsidR="004B45E4" w:rsidRDefault="004B45E4">
    <w:pPr>
      <w:pStyle w:val="Footer"/>
      <w:ind w:right="360"/>
    </w:pPr>
  </w:p>
  <w:p w14:paraId="526087F6" w14:textId="77777777" w:rsidR="004B45E4" w:rsidRDefault="004B45E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EB07" w14:textId="77777777" w:rsidR="004B45E4" w:rsidRPr="00654C51" w:rsidRDefault="004B45E4" w:rsidP="00654C51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C336" w14:textId="77777777" w:rsidR="000A7F85" w:rsidRDefault="000A7F85">
      <w:r>
        <w:separator/>
      </w:r>
    </w:p>
  </w:footnote>
  <w:footnote w:type="continuationSeparator" w:id="0">
    <w:p w14:paraId="579BC42C" w14:textId="77777777" w:rsidR="000A7F85" w:rsidRDefault="000A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2279E"/>
    <w:multiLevelType w:val="multilevel"/>
    <w:tmpl w:val="1ABE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E25F62"/>
    <w:multiLevelType w:val="hybridMultilevel"/>
    <w:tmpl w:val="0C64DE5C"/>
    <w:lvl w:ilvl="0" w:tplc="0538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E4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84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61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0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0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2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6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2663F9D"/>
    <w:multiLevelType w:val="hybridMultilevel"/>
    <w:tmpl w:val="6B3EB358"/>
    <w:lvl w:ilvl="0" w:tplc="C952F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E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A5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6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E6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2A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C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8380D33"/>
    <w:multiLevelType w:val="hybridMultilevel"/>
    <w:tmpl w:val="D63A1116"/>
    <w:lvl w:ilvl="0" w:tplc="901AD1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80A46"/>
    <w:multiLevelType w:val="multilevel"/>
    <w:tmpl w:val="8522F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BE33869"/>
    <w:multiLevelType w:val="hybridMultilevel"/>
    <w:tmpl w:val="1AC8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20F0D"/>
    <w:multiLevelType w:val="multilevel"/>
    <w:tmpl w:val="2ABE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407DCD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7F7DDD"/>
    <w:multiLevelType w:val="multilevel"/>
    <w:tmpl w:val="D23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295331"/>
    <w:multiLevelType w:val="hybridMultilevel"/>
    <w:tmpl w:val="277897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454CC"/>
    <w:multiLevelType w:val="hybridMultilevel"/>
    <w:tmpl w:val="EB3286E4"/>
    <w:lvl w:ilvl="0" w:tplc="4DAE69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367B5"/>
    <w:multiLevelType w:val="hybridMultilevel"/>
    <w:tmpl w:val="5C3CF2A6"/>
    <w:lvl w:ilvl="0" w:tplc="E13AFE60">
      <w:start w:val="1"/>
      <w:numFmt w:val="decimal"/>
      <w:suff w:val="space"/>
      <w:lvlText w:val="%1."/>
      <w:lvlJc w:val="left"/>
      <w:pPr>
        <w:ind w:left="-152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DD6EF7"/>
    <w:multiLevelType w:val="hybridMultilevel"/>
    <w:tmpl w:val="0962793A"/>
    <w:lvl w:ilvl="0" w:tplc="781C3D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E2D0F"/>
    <w:multiLevelType w:val="multilevel"/>
    <w:tmpl w:val="B6C054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6394D20"/>
    <w:multiLevelType w:val="hybridMultilevel"/>
    <w:tmpl w:val="11682258"/>
    <w:lvl w:ilvl="0" w:tplc="20FA972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166D7724"/>
    <w:multiLevelType w:val="multilevel"/>
    <w:tmpl w:val="045A4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6E045FD"/>
    <w:multiLevelType w:val="multilevel"/>
    <w:tmpl w:val="A22AA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53705A"/>
    <w:multiLevelType w:val="hybridMultilevel"/>
    <w:tmpl w:val="AEE62002"/>
    <w:lvl w:ilvl="0" w:tplc="13D431A4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9C23CC"/>
    <w:multiLevelType w:val="hybridMultilevel"/>
    <w:tmpl w:val="1B063C58"/>
    <w:lvl w:ilvl="0" w:tplc="7DA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7D3AE9"/>
    <w:multiLevelType w:val="hybridMultilevel"/>
    <w:tmpl w:val="2480B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6A34E8"/>
    <w:multiLevelType w:val="hybridMultilevel"/>
    <w:tmpl w:val="22BE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744318"/>
    <w:multiLevelType w:val="hybridMultilevel"/>
    <w:tmpl w:val="7848BD76"/>
    <w:lvl w:ilvl="0" w:tplc="0F847694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24917FF9"/>
    <w:multiLevelType w:val="hybridMultilevel"/>
    <w:tmpl w:val="E5EC3D6C"/>
    <w:lvl w:ilvl="0" w:tplc="92122A8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EC5193"/>
    <w:multiLevelType w:val="hybridMultilevel"/>
    <w:tmpl w:val="65280F18"/>
    <w:lvl w:ilvl="0" w:tplc="57524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2423A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2" w:tplc="39FAA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6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3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4D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63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85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2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A397D03"/>
    <w:multiLevelType w:val="multilevel"/>
    <w:tmpl w:val="757A3B04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4EF7"/>
    <w:multiLevelType w:val="multilevel"/>
    <w:tmpl w:val="30406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2D2770FB"/>
    <w:multiLevelType w:val="hybridMultilevel"/>
    <w:tmpl w:val="A3A4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CD5F40"/>
    <w:multiLevelType w:val="hybridMultilevel"/>
    <w:tmpl w:val="8736A728"/>
    <w:lvl w:ilvl="0" w:tplc="EA98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E86115D"/>
    <w:multiLevelType w:val="hybridMultilevel"/>
    <w:tmpl w:val="72C8BE08"/>
    <w:lvl w:ilvl="0" w:tplc="70C8359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314D17C8"/>
    <w:multiLevelType w:val="multilevel"/>
    <w:tmpl w:val="17A8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16A6B28"/>
    <w:multiLevelType w:val="hybridMultilevel"/>
    <w:tmpl w:val="1DCC87BC"/>
    <w:lvl w:ilvl="0" w:tplc="8698064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740304"/>
    <w:multiLevelType w:val="hybridMultilevel"/>
    <w:tmpl w:val="08446090"/>
    <w:lvl w:ilvl="0" w:tplc="B08C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012BDF"/>
    <w:multiLevelType w:val="hybridMultilevel"/>
    <w:tmpl w:val="98184004"/>
    <w:lvl w:ilvl="0" w:tplc="540E0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AE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2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6C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E2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CA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0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37C828AE"/>
    <w:multiLevelType w:val="hybridMultilevel"/>
    <w:tmpl w:val="9E64D910"/>
    <w:lvl w:ilvl="0" w:tplc="B9DA5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8A834A8"/>
    <w:multiLevelType w:val="hybridMultilevel"/>
    <w:tmpl w:val="A1BAF368"/>
    <w:lvl w:ilvl="0" w:tplc="5854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036FDC"/>
    <w:multiLevelType w:val="hybridMultilevel"/>
    <w:tmpl w:val="84484838"/>
    <w:lvl w:ilvl="0" w:tplc="C374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43080D"/>
    <w:multiLevelType w:val="hybridMultilevel"/>
    <w:tmpl w:val="4184E45C"/>
    <w:lvl w:ilvl="0" w:tplc="DCFC4D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E6547D"/>
    <w:multiLevelType w:val="hybridMultilevel"/>
    <w:tmpl w:val="989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087E24"/>
    <w:multiLevelType w:val="multilevel"/>
    <w:tmpl w:val="13D0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4C4D7B"/>
    <w:multiLevelType w:val="multilevel"/>
    <w:tmpl w:val="78D2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3E0DE6"/>
    <w:multiLevelType w:val="multilevel"/>
    <w:tmpl w:val="E91C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4F5A70"/>
    <w:multiLevelType w:val="hybridMultilevel"/>
    <w:tmpl w:val="68307162"/>
    <w:lvl w:ilvl="0" w:tplc="C376336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2525AA2"/>
    <w:multiLevelType w:val="hybridMultilevel"/>
    <w:tmpl w:val="83DAC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4520A9F"/>
    <w:multiLevelType w:val="multilevel"/>
    <w:tmpl w:val="5B1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322C4B"/>
    <w:multiLevelType w:val="hybridMultilevel"/>
    <w:tmpl w:val="283E4CF6"/>
    <w:lvl w:ilvl="0" w:tplc="8EF4973A">
      <w:start w:val="1"/>
      <w:numFmt w:val="lowerRoman"/>
      <w:lvlText w:val="%1)"/>
      <w:lvlJc w:val="left"/>
      <w:pPr>
        <w:ind w:left="18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5A575DE"/>
    <w:multiLevelType w:val="hybridMultilevel"/>
    <w:tmpl w:val="6C22AB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5EA3423"/>
    <w:multiLevelType w:val="multilevel"/>
    <w:tmpl w:val="C2C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016256"/>
    <w:multiLevelType w:val="multilevel"/>
    <w:tmpl w:val="93C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4D5317"/>
    <w:multiLevelType w:val="hybridMultilevel"/>
    <w:tmpl w:val="A35A604E"/>
    <w:lvl w:ilvl="0" w:tplc="E81C3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EF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0D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AA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2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64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09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A0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A12292A"/>
    <w:multiLevelType w:val="hybridMultilevel"/>
    <w:tmpl w:val="E4285D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F0E5DDF"/>
    <w:multiLevelType w:val="hybridMultilevel"/>
    <w:tmpl w:val="F2DEBA72"/>
    <w:lvl w:ilvl="0" w:tplc="F5CA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0FE4C11"/>
    <w:multiLevelType w:val="hybridMultilevel"/>
    <w:tmpl w:val="B3C06512"/>
    <w:lvl w:ilvl="0" w:tplc="525AC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5C44C12"/>
    <w:multiLevelType w:val="hybridMultilevel"/>
    <w:tmpl w:val="BFD87B9A"/>
    <w:lvl w:ilvl="0" w:tplc="EAAC58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D3453C"/>
    <w:multiLevelType w:val="hybridMultilevel"/>
    <w:tmpl w:val="6298D356"/>
    <w:lvl w:ilvl="0" w:tplc="4754B1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641EC0"/>
    <w:multiLevelType w:val="hybridMultilevel"/>
    <w:tmpl w:val="456E105E"/>
    <w:lvl w:ilvl="0" w:tplc="9FD08F3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6C484B1C"/>
    <w:multiLevelType w:val="hybridMultilevel"/>
    <w:tmpl w:val="596013D4"/>
    <w:lvl w:ilvl="0" w:tplc="85ACB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117E5B"/>
    <w:multiLevelType w:val="hybridMultilevel"/>
    <w:tmpl w:val="13F4C82E"/>
    <w:lvl w:ilvl="0" w:tplc="A9DE2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D243FDC"/>
    <w:multiLevelType w:val="multilevel"/>
    <w:tmpl w:val="1B0AA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742B11"/>
    <w:multiLevelType w:val="hybridMultilevel"/>
    <w:tmpl w:val="904E8E90"/>
    <w:lvl w:ilvl="0" w:tplc="D2BC2FD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0" w15:restartNumberingAfterBreak="0">
    <w:nsid w:val="6F0A2128"/>
    <w:multiLevelType w:val="hybridMultilevel"/>
    <w:tmpl w:val="4336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AE2233"/>
    <w:multiLevelType w:val="multilevel"/>
    <w:tmpl w:val="8850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63A5E41"/>
    <w:multiLevelType w:val="hybridMultilevel"/>
    <w:tmpl w:val="71704F8E"/>
    <w:lvl w:ilvl="0" w:tplc="4AF86C8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472687"/>
    <w:multiLevelType w:val="hybridMultilevel"/>
    <w:tmpl w:val="81F648A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36614"/>
    <w:multiLevelType w:val="hybridMultilevel"/>
    <w:tmpl w:val="B9B2927C"/>
    <w:lvl w:ilvl="0" w:tplc="07BABA18">
      <w:numFmt w:val="bullet"/>
      <w:lvlText w:val="-"/>
      <w:lvlJc w:val="left"/>
      <w:rPr>
        <w:rFonts w:ascii="Times New Roman" w:eastAsia="Calibri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A7521DD"/>
    <w:multiLevelType w:val="hybridMultilevel"/>
    <w:tmpl w:val="334C3D12"/>
    <w:lvl w:ilvl="0" w:tplc="8CA89BAA">
      <w:numFmt w:val="bullet"/>
      <w:lvlText w:val="-"/>
      <w:lvlJc w:val="left"/>
      <w:pPr>
        <w:tabs>
          <w:tab w:val="num" w:pos="2718"/>
        </w:tabs>
        <w:ind w:left="27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</w:abstractNum>
  <w:abstractNum w:abstractNumId="76" w15:restartNumberingAfterBreak="0">
    <w:nsid w:val="7BD6115F"/>
    <w:multiLevelType w:val="multilevel"/>
    <w:tmpl w:val="04520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7" w15:restartNumberingAfterBreak="0">
    <w:nsid w:val="7E600572"/>
    <w:multiLevelType w:val="hybridMultilevel"/>
    <w:tmpl w:val="6C22ABC4"/>
    <w:lvl w:ilvl="0" w:tplc="64DE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E723656"/>
    <w:multiLevelType w:val="hybridMultilevel"/>
    <w:tmpl w:val="FF3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8"/>
  </w:num>
  <w:num w:numId="3">
    <w:abstractNumId w:val="12"/>
  </w:num>
  <w:num w:numId="4">
    <w:abstractNumId w:val="75"/>
  </w:num>
  <w:num w:numId="5">
    <w:abstractNumId w:val="30"/>
  </w:num>
  <w:num w:numId="6">
    <w:abstractNumId w:val="70"/>
  </w:num>
  <w:num w:numId="7">
    <w:abstractNumId w:val="27"/>
  </w:num>
  <w:num w:numId="8">
    <w:abstractNumId w:val="43"/>
  </w:num>
  <w:num w:numId="9">
    <w:abstractNumId w:val="16"/>
  </w:num>
  <w:num w:numId="10">
    <w:abstractNumId w:val="77"/>
  </w:num>
  <w:num w:numId="11">
    <w:abstractNumId w:val="55"/>
  </w:num>
  <w:num w:numId="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8"/>
  </w:num>
  <w:num w:numId="15">
    <w:abstractNumId w:val="23"/>
  </w:num>
  <w:num w:numId="16">
    <w:abstractNumId w:val="69"/>
  </w:num>
  <w:num w:numId="17">
    <w:abstractNumId w:val="60"/>
  </w:num>
  <w:num w:numId="18">
    <w:abstractNumId w:val="37"/>
  </w:num>
  <w:num w:numId="19">
    <w:abstractNumId w:val="26"/>
  </w:num>
  <w:num w:numId="20">
    <w:abstractNumId w:val="29"/>
  </w:num>
  <w:num w:numId="21">
    <w:abstractNumId w:val="67"/>
  </w:num>
  <w:num w:numId="22">
    <w:abstractNumId w:val="71"/>
  </w:num>
  <w:num w:numId="23">
    <w:abstractNumId w:val="25"/>
  </w:num>
  <w:num w:numId="24">
    <w:abstractNumId w:val="20"/>
  </w:num>
  <w:num w:numId="25">
    <w:abstractNumId w:val="45"/>
  </w:num>
  <w:num w:numId="26">
    <w:abstractNumId w:val="14"/>
  </w:num>
  <w:num w:numId="27">
    <w:abstractNumId w:val="44"/>
  </w:num>
  <w:num w:numId="28">
    <w:abstractNumId w:val="54"/>
  </w:num>
  <w:num w:numId="29">
    <w:abstractNumId w:val="59"/>
  </w:num>
  <w:num w:numId="30">
    <w:abstractNumId w:val="32"/>
  </w:num>
  <w:num w:numId="31">
    <w:abstractNumId w:val="41"/>
  </w:num>
  <w:num w:numId="32">
    <w:abstractNumId w:val="74"/>
  </w:num>
  <w:num w:numId="33">
    <w:abstractNumId w:val="58"/>
  </w:num>
  <w:num w:numId="34">
    <w:abstractNumId w:val="42"/>
  </w:num>
  <w:num w:numId="35">
    <w:abstractNumId w:val="10"/>
  </w:num>
  <w:num w:numId="36">
    <w:abstractNumId w:val="53"/>
  </w:num>
  <w:num w:numId="37">
    <w:abstractNumId w:val="76"/>
  </w:num>
  <w:num w:numId="38">
    <w:abstractNumId w:val="40"/>
  </w:num>
  <w:num w:numId="39">
    <w:abstractNumId w:val="73"/>
  </w:num>
  <w:num w:numId="40">
    <w:abstractNumId w:val="39"/>
  </w:num>
  <w:num w:numId="41">
    <w:abstractNumId w:val="9"/>
  </w:num>
  <w:num w:numId="42">
    <w:abstractNumId w:val="15"/>
  </w:num>
  <w:num w:numId="43">
    <w:abstractNumId w:val="48"/>
  </w:num>
  <w:num w:numId="44">
    <w:abstractNumId w:val="57"/>
  </w:num>
  <w:num w:numId="45">
    <w:abstractNumId w:val="17"/>
  </w:num>
  <w:num w:numId="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24"/>
  </w:num>
  <w:num w:numId="51">
    <w:abstractNumId w:val="47"/>
  </w:num>
  <w:num w:numId="52">
    <w:abstractNumId w:val="63"/>
  </w:num>
  <w:num w:numId="53">
    <w:abstractNumId w:val="72"/>
  </w:num>
  <w:num w:numId="54">
    <w:abstractNumId w:val="34"/>
  </w:num>
  <w:num w:numId="55">
    <w:abstractNumId w:val="31"/>
  </w:num>
  <w:num w:numId="56">
    <w:abstractNumId w:val="36"/>
  </w:num>
  <w:num w:numId="57">
    <w:abstractNumId w:val="49"/>
  </w:num>
  <w:num w:numId="58">
    <w:abstractNumId w:val="11"/>
  </w:num>
  <w:num w:numId="59">
    <w:abstractNumId w:val="33"/>
  </w:num>
  <w:num w:numId="60">
    <w:abstractNumId w:val="22"/>
  </w:num>
  <w:num w:numId="61">
    <w:abstractNumId w:val="28"/>
  </w:num>
  <w:num w:numId="62">
    <w:abstractNumId w:val="62"/>
  </w:num>
  <w:num w:numId="63">
    <w:abstractNumId w:val="50"/>
  </w:num>
  <w:num w:numId="64">
    <w:abstractNumId w:val="21"/>
  </w:num>
  <w:num w:numId="65">
    <w:abstractNumId w:val="46"/>
  </w:num>
  <w:num w:numId="66">
    <w:abstractNumId w:val="8"/>
  </w:num>
  <w:num w:numId="67">
    <w:abstractNumId w:val="6"/>
  </w:num>
  <w:num w:numId="68">
    <w:abstractNumId w:val="5"/>
  </w:num>
  <w:num w:numId="69">
    <w:abstractNumId w:val="4"/>
  </w:num>
  <w:num w:numId="70">
    <w:abstractNumId w:val="7"/>
  </w:num>
  <w:num w:numId="71">
    <w:abstractNumId w:val="3"/>
  </w:num>
  <w:num w:numId="72">
    <w:abstractNumId w:val="2"/>
  </w:num>
  <w:num w:numId="73">
    <w:abstractNumId w:val="1"/>
  </w:num>
  <w:num w:numId="74">
    <w:abstractNumId w:val="0"/>
  </w:num>
  <w:num w:numId="75">
    <w:abstractNumId w:val="35"/>
  </w:num>
  <w:num w:numId="76">
    <w:abstractNumId w:val="52"/>
  </w:num>
  <w:num w:numId="77">
    <w:abstractNumId w:val="19"/>
  </w:num>
  <w:num w:numId="78">
    <w:abstractNumId w:val="18"/>
  </w:num>
  <w:num w:numId="79">
    <w:abstractNumId w:val="56"/>
  </w:num>
  <w:num w:numId="80">
    <w:abstractNumId w:val="65"/>
  </w:num>
  <w:num w:numId="81">
    <w:abstractNumId w:val="51"/>
  </w:num>
  <w:num w:numId="82">
    <w:abstractNumId w:val="64"/>
  </w:num>
  <w:num w:numId="83">
    <w:abstractNumId w:val="61"/>
  </w:num>
  <w:num w:numId="84">
    <w:abstractNumId w:val="66"/>
  </w:num>
  <w:num w:numId="85">
    <w:abstractNumId w:val="3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5"/>
    <w:rsid w:val="0000049D"/>
    <w:rsid w:val="000017F9"/>
    <w:rsid w:val="00002333"/>
    <w:rsid w:val="0000316E"/>
    <w:rsid w:val="000035D3"/>
    <w:rsid w:val="00004704"/>
    <w:rsid w:val="00005803"/>
    <w:rsid w:val="000058DC"/>
    <w:rsid w:val="00005AAD"/>
    <w:rsid w:val="00005E3C"/>
    <w:rsid w:val="00007866"/>
    <w:rsid w:val="00010D89"/>
    <w:rsid w:val="00011759"/>
    <w:rsid w:val="00012814"/>
    <w:rsid w:val="000128C6"/>
    <w:rsid w:val="000134C3"/>
    <w:rsid w:val="0001352E"/>
    <w:rsid w:val="000145C9"/>
    <w:rsid w:val="00014C4B"/>
    <w:rsid w:val="00014D9A"/>
    <w:rsid w:val="00014F40"/>
    <w:rsid w:val="0001504D"/>
    <w:rsid w:val="00015390"/>
    <w:rsid w:val="0001551E"/>
    <w:rsid w:val="00015CE9"/>
    <w:rsid w:val="0001612B"/>
    <w:rsid w:val="00016286"/>
    <w:rsid w:val="00017349"/>
    <w:rsid w:val="000175AC"/>
    <w:rsid w:val="00017FCA"/>
    <w:rsid w:val="000212FF"/>
    <w:rsid w:val="00021D9D"/>
    <w:rsid w:val="00021FE2"/>
    <w:rsid w:val="0002317F"/>
    <w:rsid w:val="000232F1"/>
    <w:rsid w:val="00023626"/>
    <w:rsid w:val="00023855"/>
    <w:rsid w:val="000243FF"/>
    <w:rsid w:val="00025092"/>
    <w:rsid w:val="00025279"/>
    <w:rsid w:val="000259A1"/>
    <w:rsid w:val="00025B93"/>
    <w:rsid w:val="00026199"/>
    <w:rsid w:val="0002626D"/>
    <w:rsid w:val="000278A0"/>
    <w:rsid w:val="00027945"/>
    <w:rsid w:val="00030709"/>
    <w:rsid w:val="00030AF5"/>
    <w:rsid w:val="000318D0"/>
    <w:rsid w:val="00031910"/>
    <w:rsid w:val="000335CE"/>
    <w:rsid w:val="00035AF6"/>
    <w:rsid w:val="00035C2D"/>
    <w:rsid w:val="00035C6E"/>
    <w:rsid w:val="00035CC5"/>
    <w:rsid w:val="00036244"/>
    <w:rsid w:val="000372EF"/>
    <w:rsid w:val="000379FC"/>
    <w:rsid w:val="00037FF7"/>
    <w:rsid w:val="00041875"/>
    <w:rsid w:val="000423B1"/>
    <w:rsid w:val="000423C3"/>
    <w:rsid w:val="00042BFB"/>
    <w:rsid w:val="00042CDC"/>
    <w:rsid w:val="0004475B"/>
    <w:rsid w:val="0004481D"/>
    <w:rsid w:val="000455BF"/>
    <w:rsid w:val="00045BC9"/>
    <w:rsid w:val="00046E1A"/>
    <w:rsid w:val="00046F8F"/>
    <w:rsid w:val="00047622"/>
    <w:rsid w:val="00047856"/>
    <w:rsid w:val="00047986"/>
    <w:rsid w:val="0004798F"/>
    <w:rsid w:val="000502B7"/>
    <w:rsid w:val="0005176D"/>
    <w:rsid w:val="0005193A"/>
    <w:rsid w:val="00051BF5"/>
    <w:rsid w:val="00052201"/>
    <w:rsid w:val="00052D6C"/>
    <w:rsid w:val="00055C08"/>
    <w:rsid w:val="000562A0"/>
    <w:rsid w:val="00056AA7"/>
    <w:rsid w:val="00056C24"/>
    <w:rsid w:val="00056C36"/>
    <w:rsid w:val="00056E79"/>
    <w:rsid w:val="0005728D"/>
    <w:rsid w:val="000608F6"/>
    <w:rsid w:val="00060962"/>
    <w:rsid w:val="00060A14"/>
    <w:rsid w:val="000615D9"/>
    <w:rsid w:val="00061DC6"/>
    <w:rsid w:val="00063159"/>
    <w:rsid w:val="00063AD9"/>
    <w:rsid w:val="00063B6F"/>
    <w:rsid w:val="00063CA7"/>
    <w:rsid w:val="00065419"/>
    <w:rsid w:val="00067A96"/>
    <w:rsid w:val="0007002A"/>
    <w:rsid w:val="00070A86"/>
    <w:rsid w:val="0007130D"/>
    <w:rsid w:val="00072053"/>
    <w:rsid w:val="00072373"/>
    <w:rsid w:val="000724B0"/>
    <w:rsid w:val="00072D3B"/>
    <w:rsid w:val="00072DA9"/>
    <w:rsid w:val="00072FA8"/>
    <w:rsid w:val="000732BB"/>
    <w:rsid w:val="000733FA"/>
    <w:rsid w:val="00073C35"/>
    <w:rsid w:val="00074534"/>
    <w:rsid w:val="00074A3C"/>
    <w:rsid w:val="00075654"/>
    <w:rsid w:val="00075965"/>
    <w:rsid w:val="00075F5B"/>
    <w:rsid w:val="00076DDE"/>
    <w:rsid w:val="000778E5"/>
    <w:rsid w:val="00077CAF"/>
    <w:rsid w:val="0008060A"/>
    <w:rsid w:val="00080993"/>
    <w:rsid w:val="00082E64"/>
    <w:rsid w:val="00083628"/>
    <w:rsid w:val="00084D92"/>
    <w:rsid w:val="00085E54"/>
    <w:rsid w:val="000872EB"/>
    <w:rsid w:val="000879D3"/>
    <w:rsid w:val="000902A2"/>
    <w:rsid w:val="000903C3"/>
    <w:rsid w:val="00091808"/>
    <w:rsid w:val="000934FA"/>
    <w:rsid w:val="0009364E"/>
    <w:rsid w:val="00093711"/>
    <w:rsid w:val="00094E04"/>
    <w:rsid w:val="00094FE5"/>
    <w:rsid w:val="0009741C"/>
    <w:rsid w:val="0009745E"/>
    <w:rsid w:val="000977CA"/>
    <w:rsid w:val="000A06BC"/>
    <w:rsid w:val="000A0B6C"/>
    <w:rsid w:val="000A2F9D"/>
    <w:rsid w:val="000A3E64"/>
    <w:rsid w:val="000A632F"/>
    <w:rsid w:val="000A6510"/>
    <w:rsid w:val="000A73C5"/>
    <w:rsid w:val="000A7F85"/>
    <w:rsid w:val="000B0CE8"/>
    <w:rsid w:val="000B0E72"/>
    <w:rsid w:val="000B20AF"/>
    <w:rsid w:val="000B25D6"/>
    <w:rsid w:val="000B2EB0"/>
    <w:rsid w:val="000B488D"/>
    <w:rsid w:val="000B48BA"/>
    <w:rsid w:val="000B4FFC"/>
    <w:rsid w:val="000B5092"/>
    <w:rsid w:val="000B57F0"/>
    <w:rsid w:val="000B5D40"/>
    <w:rsid w:val="000B5E1C"/>
    <w:rsid w:val="000B60F7"/>
    <w:rsid w:val="000B74D1"/>
    <w:rsid w:val="000B74E1"/>
    <w:rsid w:val="000C0828"/>
    <w:rsid w:val="000C1238"/>
    <w:rsid w:val="000C1F65"/>
    <w:rsid w:val="000C26EB"/>
    <w:rsid w:val="000C28BA"/>
    <w:rsid w:val="000C2DEF"/>
    <w:rsid w:val="000C46BE"/>
    <w:rsid w:val="000C4C7E"/>
    <w:rsid w:val="000C5A50"/>
    <w:rsid w:val="000C5DD7"/>
    <w:rsid w:val="000C609D"/>
    <w:rsid w:val="000C63C4"/>
    <w:rsid w:val="000C6AEE"/>
    <w:rsid w:val="000C6E3D"/>
    <w:rsid w:val="000C6F92"/>
    <w:rsid w:val="000C70B2"/>
    <w:rsid w:val="000C7CA8"/>
    <w:rsid w:val="000D1B79"/>
    <w:rsid w:val="000D1DC3"/>
    <w:rsid w:val="000D1F21"/>
    <w:rsid w:val="000D2625"/>
    <w:rsid w:val="000D3518"/>
    <w:rsid w:val="000D4446"/>
    <w:rsid w:val="000D4FD0"/>
    <w:rsid w:val="000D50C0"/>
    <w:rsid w:val="000D66B5"/>
    <w:rsid w:val="000D674C"/>
    <w:rsid w:val="000D6D37"/>
    <w:rsid w:val="000D75B9"/>
    <w:rsid w:val="000D79C8"/>
    <w:rsid w:val="000D7D49"/>
    <w:rsid w:val="000E068E"/>
    <w:rsid w:val="000E085F"/>
    <w:rsid w:val="000E0871"/>
    <w:rsid w:val="000E0A59"/>
    <w:rsid w:val="000E25BA"/>
    <w:rsid w:val="000E275A"/>
    <w:rsid w:val="000E3386"/>
    <w:rsid w:val="000E3845"/>
    <w:rsid w:val="000E3B66"/>
    <w:rsid w:val="000E5689"/>
    <w:rsid w:val="000E5CFA"/>
    <w:rsid w:val="000E6407"/>
    <w:rsid w:val="000E6673"/>
    <w:rsid w:val="000E753D"/>
    <w:rsid w:val="000F04E6"/>
    <w:rsid w:val="000F0F96"/>
    <w:rsid w:val="000F1CEB"/>
    <w:rsid w:val="000F2324"/>
    <w:rsid w:val="000F26A9"/>
    <w:rsid w:val="000F2B66"/>
    <w:rsid w:val="000F31A3"/>
    <w:rsid w:val="000F33CA"/>
    <w:rsid w:val="000F4437"/>
    <w:rsid w:val="000F5381"/>
    <w:rsid w:val="000F56C1"/>
    <w:rsid w:val="000F591F"/>
    <w:rsid w:val="000F63A6"/>
    <w:rsid w:val="000F6F91"/>
    <w:rsid w:val="000F75EF"/>
    <w:rsid w:val="0010028A"/>
    <w:rsid w:val="0010044F"/>
    <w:rsid w:val="00100918"/>
    <w:rsid w:val="00101339"/>
    <w:rsid w:val="00101584"/>
    <w:rsid w:val="001022FF"/>
    <w:rsid w:val="001034B0"/>
    <w:rsid w:val="00103DCE"/>
    <w:rsid w:val="00104291"/>
    <w:rsid w:val="001048CA"/>
    <w:rsid w:val="00106E41"/>
    <w:rsid w:val="00111BD9"/>
    <w:rsid w:val="00111DEB"/>
    <w:rsid w:val="0011234B"/>
    <w:rsid w:val="00112A73"/>
    <w:rsid w:val="00112D8B"/>
    <w:rsid w:val="00112ECC"/>
    <w:rsid w:val="0011407E"/>
    <w:rsid w:val="001148CB"/>
    <w:rsid w:val="00115036"/>
    <w:rsid w:val="001167E3"/>
    <w:rsid w:val="00116ABC"/>
    <w:rsid w:val="00120986"/>
    <w:rsid w:val="001218A9"/>
    <w:rsid w:val="001218B6"/>
    <w:rsid w:val="001228D1"/>
    <w:rsid w:val="001229A3"/>
    <w:rsid w:val="00122A72"/>
    <w:rsid w:val="0012379C"/>
    <w:rsid w:val="001240A0"/>
    <w:rsid w:val="00124C8C"/>
    <w:rsid w:val="0012524A"/>
    <w:rsid w:val="001252A1"/>
    <w:rsid w:val="00125595"/>
    <w:rsid w:val="0012599A"/>
    <w:rsid w:val="00125CB9"/>
    <w:rsid w:val="0012616B"/>
    <w:rsid w:val="001262D9"/>
    <w:rsid w:val="0012693E"/>
    <w:rsid w:val="00126D75"/>
    <w:rsid w:val="00127734"/>
    <w:rsid w:val="0012798C"/>
    <w:rsid w:val="00131F8C"/>
    <w:rsid w:val="00132905"/>
    <w:rsid w:val="001336B3"/>
    <w:rsid w:val="00133B8D"/>
    <w:rsid w:val="001346D5"/>
    <w:rsid w:val="001356E2"/>
    <w:rsid w:val="001367CB"/>
    <w:rsid w:val="00136953"/>
    <w:rsid w:val="0013780A"/>
    <w:rsid w:val="001378E1"/>
    <w:rsid w:val="001379DA"/>
    <w:rsid w:val="00137E45"/>
    <w:rsid w:val="001400C6"/>
    <w:rsid w:val="00140E32"/>
    <w:rsid w:val="001410E1"/>
    <w:rsid w:val="00141637"/>
    <w:rsid w:val="001417C3"/>
    <w:rsid w:val="001432CD"/>
    <w:rsid w:val="00144F3B"/>
    <w:rsid w:val="0014531A"/>
    <w:rsid w:val="001460E5"/>
    <w:rsid w:val="001477F1"/>
    <w:rsid w:val="00150175"/>
    <w:rsid w:val="00150336"/>
    <w:rsid w:val="001518EA"/>
    <w:rsid w:val="00151CF4"/>
    <w:rsid w:val="00151D60"/>
    <w:rsid w:val="001526B8"/>
    <w:rsid w:val="00152EDD"/>
    <w:rsid w:val="00153F93"/>
    <w:rsid w:val="00155194"/>
    <w:rsid w:val="00155EA5"/>
    <w:rsid w:val="00155F03"/>
    <w:rsid w:val="001561A9"/>
    <w:rsid w:val="0015707E"/>
    <w:rsid w:val="001575AC"/>
    <w:rsid w:val="001577A2"/>
    <w:rsid w:val="00157F13"/>
    <w:rsid w:val="001600B6"/>
    <w:rsid w:val="001632CA"/>
    <w:rsid w:val="001635B4"/>
    <w:rsid w:val="00163940"/>
    <w:rsid w:val="00164341"/>
    <w:rsid w:val="0016503E"/>
    <w:rsid w:val="001659E7"/>
    <w:rsid w:val="00166946"/>
    <w:rsid w:val="00166A92"/>
    <w:rsid w:val="001679DF"/>
    <w:rsid w:val="00170D3D"/>
    <w:rsid w:val="00171A2E"/>
    <w:rsid w:val="00171A3A"/>
    <w:rsid w:val="00171E65"/>
    <w:rsid w:val="00172219"/>
    <w:rsid w:val="001724DF"/>
    <w:rsid w:val="001726E4"/>
    <w:rsid w:val="00172E19"/>
    <w:rsid w:val="00173FE0"/>
    <w:rsid w:val="0017466D"/>
    <w:rsid w:val="00174CA0"/>
    <w:rsid w:val="0017506F"/>
    <w:rsid w:val="00176278"/>
    <w:rsid w:val="001763AA"/>
    <w:rsid w:val="00176642"/>
    <w:rsid w:val="00176900"/>
    <w:rsid w:val="001772C5"/>
    <w:rsid w:val="00181279"/>
    <w:rsid w:val="0018188D"/>
    <w:rsid w:val="00182BCB"/>
    <w:rsid w:val="00183F1E"/>
    <w:rsid w:val="00185A6E"/>
    <w:rsid w:val="00185D3A"/>
    <w:rsid w:val="00187AD5"/>
    <w:rsid w:val="00187B3E"/>
    <w:rsid w:val="00187B42"/>
    <w:rsid w:val="00187B99"/>
    <w:rsid w:val="00187F3C"/>
    <w:rsid w:val="0019024C"/>
    <w:rsid w:val="00190548"/>
    <w:rsid w:val="00190EBB"/>
    <w:rsid w:val="0019182E"/>
    <w:rsid w:val="00193088"/>
    <w:rsid w:val="00194510"/>
    <w:rsid w:val="0019482E"/>
    <w:rsid w:val="00194B89"/>
    <w:rsid w:val="00195740"/>
    <w:rsid w:val="00195B4A"/>
    <w:rsid w:val="00196174"/>
    <w:rsid w:val="0019623E"/>
    <w:rsid w:val="00196423"/>
    <w:rsid w:val="0019741C"/>
    <w:rsid w:val="00197DB9"/>
    <w:rsid w:val="001A0EE4"/>
    <w:rsid w:val="001A178A"/>
    <w:rsid w:val="001A35FE"/>
    <w:rsid w:val="001A3C01"/>
    <w:rsid w:val="001A513F"/>
    <w:rsid w:val="001A558B"/>
    <w:rsid w:val="001A64A0"/>
    <w:rsid w:val="001A6578"/>
    <w:rsid w:val="001A67A4"/>
    <w:rsid w:val="001A7366"/>
    <w:rsid w:val="001B190B"/>
    <w:rsid w:val="001B22A5"/>
    <w:rsid w:val="001B2C3C"/>
    <w:rsid w:val="001B31E0"/>
    <w:rsid w:val="001B371D"/>
    <w:rsid w:val="001B3CB9"/>
    <w:rsid w:val="001B4796"/>
    <w:rsid w:val="001B59A7"/>
    <w:rsid w:val="001B6026"/>
    <w:rsid w:val="001B797F"/>
    <w:rsid w:val="001B7A24"/>
    <w:rsid w:val="001C2813"/>
    <w:rsid w:val="001C2A4F"/>
    <w:rsid w:val="001C2D83"/>
    <w:rsid w:val="001C2E9A"/>
    <w:rsid w:val="001C3C81"/>
    <w:rsid w:val="001C3F13"/>
    <w:rsid w:val="001C40D0"/>
    <w:rsid w:val="001C4266"/>
    <w:rsid w:val="001C48C7"/>
    <w:rsid w:val="001C4BAB"/>
    <w:rsid w:val="001C53C7"/>
    <w:rsid w:val="001C555A"/>
    <w:rsid w:val="001C5A60"/>
    <w:rsid w:val="001C5BB1"/>
    <w:rsid w:val="001C5CC8"/>
    <w:rsid w:val="001C5CF6"/>
    <w:rsid w:val="001C675D"/>
    <w:rsid w:val="001C67B0"/>
    <w:rsid w:val="001C68A5"/>
    <w:rsid w:val="001C759C"/>
    <w:rsid w:val="001C7AB7"/>
    <w:rsid w:val="001C7CC2"/>
    <w:rsid w:val="001D0366"/>
    <w:rsid w:val="001D03F4"/>
    <w:rsid w:val="001D1B08"/>
    <w:rsid w:val="001D2F30"/>
    <w:rsid w:val="001D387A"/>
    <w:rsid w:val="001D5AD4"/>
    <w:rsid w:val="001D5E55"/>
    <w:rsid w:val="001D698E"/>
    <w:rsid w:val="001D7210"/>
    <w:rsid w:val="001E06CD"/>
    <w:rsid w:val="001E13E9"/>
    <w:rsid w:val="001E2149"/>
    <w:rsid w:val="001E2784"/>
    <w:rsid w:val="001E2966"/>
    <w:rsid w:val="001E2AEA"/>
    <w:rsid w:val="001E308F"/>
    <w:rsid w:val="001E3F8D"/>
    <w:rsid w:val="001E5144"/>
    <w:rsid w:val="001E565E"/>
    <w:rsid w:val="001E71AC"/>
    <w:rsid w:val="001E7B8C"/>
    <w:rsid w:val="001F05CC"/>
    <w:rsid w:val="001F085E"/>
    <w:rsid w:val="001F0D18"/>
    <w:rsid w:val="001F127E"/>
    <w:rsid w:val="001F1BBC"/>
    <w:rsid w:val="001F20B0"/>
    <w:rsid w:val="001F22A3"/>
    <w:rsid w:val="001F2F4F"/>
    <w:rsid w:val="001F3D77"/>
    <w:rsid w:val="001F4270"/>
    <w:rsid w:val="001F4A5E"/>
    <w:rsid w:val="001F5B50"/>
    <w:rsid w:val="001F6E35"/>
    <w:rsid w:val="001F704B"/>
    <w:rsid w:val="001F7CC5"/>
    <w:rsid w:val="00200276"/>
    <w:rsid w:val="002002C8"/>
    <w:rsid w:val="00200F3D"/>
    <w:rsid w:val="002016A2"/>
    <w:rsid w:val="0020330B"/>
    <w:rsid w:val="00205FCE"/>
    <w:rsid w:val="00206311"/>
    <w:rsid w:val="00206746"/>
    <w:rsid w:val="00206E12"/>
    <w:rsid w:val="00210968"/>
    <w:rsid w:val="00213234"/>
    <w:rsid w:val="00213EA7"/>
    <w:rsid w:val="00214D10"/>
    <w:rsid w:val="0021643E"/>
    <w:rsid w:val="002165A8"/>
    <w:rsid w:val="00216A4A"/>
    <w:rsid w:val="00216DCE"/>
    <w:rsid w:val="0021746B"/>
    <w:rsid w:val="00217765"/>
    <w:rsid w:val="00220102"/>
    <w:rsid w:val="00220630"/>
    <w:rsid w:val="00220BB9"/>
    <w:rsid w:val="00221BBC"/>
    <w:rsid w:val="002220B1"/>
    <w:rsid w:val="00223879"/>
    <w:rsid w:val="002267AE"/>
    <w:rsid w:val="00226D74"/>
    <w:rsid w:val="00227F31"/>
    <w:rsid w:val="00230538"/>
    <w:rsid w:val="00230A88"/>
    <w:rsid w:val="00231467"/>
    <w:rsid w:val="00231AE5"/>
    <w:rsid w:val="00232C25"/>
    <w:rsid w:val="00232DEE"/>
    <w:rsid w:val="00232EAE"/>
    <w:rsid w:val="00233645"/>
    <w:rsid w:val="002347BA"/>
    <w:rsid w:val="00234DF3"/>
    <w:rsid w:val="002351A8"/>
    <w:rsid w:val="0023545C"/>
    <w:rsid w:val="00235A02"/>
    <w:rsid w:val="0023631A"/>
    <w:rsid w:val="00236F52"/>
    <w:rsid w:val="0023723D"/>
    <w:rsid w:val="0023740A"/>
    <w:rsid w:val="0023758A"/>
    <w:rsid w:val="002378BE"/>
    <w:rsid w:val="00237E49"/>
    <w:rsid w:val="002402E7"/>
    <w:rsid w:val="002403E4"/>
    <w:rsid w:val="00240EB4"/>
    <w:rsid w:val="00243A58"/>
    <w:rsid w:val="00243D23"/>
    <w:rsid w:val="0024519E"/>
    <w:rsid w:val="002452C0"/>
    <w:rsid w:val="00245B09"/>
    <w:rsid w:val="0024726B"/>
    <w:rsid w:val="002472AF"/>
    <w:rsid w:val="00250116"/>
    <w:rsid w:val="0025052E"/>
    <w:rsid w:val="002507AA"/>
    <w:rsid w:val="00252B0E"/>
    <w:rsid w:val="002531AE"/>
    <w:rsid w:val="00253A20"/>
    <w:rsid w:val="00253AB3"/>
    <w:rsid w:val="0025467A"/>
    <w:rsid w:val="00254B58"/>
    <w:rsid w:val="00254DB1"/>
    <w:rsid w:val="00255A76"/>
    <w:rsid w:val="002564E1"/>
    <w:rsid w:val="002574C9"/>
    <w:rsid w:val="002577E5"/>
    <w:rsid w:val="00257C05"/>
    <w:rsid w:val="00260206"/>
    <w:rsid w:val="00261BA8"/>
    <w:rsid w:val="00262C6B"/>
    <w:rsid w:val="00262DE4"/>
    <w:rsid w:val="00263482"/>
    <w:rsid w:val="00263B44"/>
    <w:rsid w:val="0026417D"/>
    <w:rsid w:val="00264E24"/>
    <w:rsid w:val="002651C7"/>
    <w:rsid w:val="002658B9"/>
    <w:rsid w:val="00265D9D"/>
    <w:rsid w:val="0026619C"/>
    <w:rsid w:val="0026673E"/>
    <w:rsid w:val="00266C48"/>
    <w:rsid w:val="00266EA3"/>
    <w:rsid w:val="0026739D"/>
    <w:rsid w:val="00267D06"/>
    <w:rsid w:val="0027045E"/>
    <w:rsid w:val="002710E7"/>
    <w:rsid w:val="00271C17"/>
    <w:rsid w:val="00271F12"/>
    <w:rsid w:val="00271F33"/>
    <w:rsid w:val="00272091"/>
    <w:rsid w:val="00272453"/>
    <w:rsid w:val="00272EF9"/>
    <w:rsid w:val="002753E0"/>
    <w:rsid w:val="00275678"/>
    <w:rsid w:val="0027591A"/>
    <w:rsid w:val="00275DAF"/>
    <w:rsid w:val="0027660E"/>
    <w:rsid w:val="002767C5"/>
    <w:rsid w:val="00276BE7"/>
    <w:rsid w:val="00276E55"/>
    <w:rsid w:val="00276E89"/>
    <w:rsid w:val="00277380"/>
    <w:rsid w:val="00277488"/>
    <w:rsid w:val="0027760C"/>
    <w:rsid w:val="00277DE6"/>
    <w:rsid w:val="00281256"/>
    <w:rsid w:val="0028144D"/>
    <w:rsid w:val="00282C09"/>
    <w:rsid w:val="00282FF5"/>
    <w:rsid w:val="002836CB"/>
    <w:rsid w:val="00283A12"/>
    <w:rsid w:val="00283CA2"/>
    <w:rsid w:val="0028405C"/>
    <w:rsid w:val="0028499A"/>
    <w:rsid w:val="00284C61"/>
    <w:rsid w:val="002857C6"/>
    <w:rsid w:val="00285B23"/>
    <w:rsid w:val="00285C43"/>
    <w:rsid w:val="002861F8"/>
    <w:rsid w:val="00286BF0"/>
    <w:rsid w:val="00287500"/>
    <w:rsid w:val="002876C6"/>
    <w:rsid w:val="00287957"/>
    <w:rsid w:val="00291DF8"/>
    <w:rsid w:val="00292240"/>
    <w:rsid w:val="00292A2B"/>
    <w:rsid w:val="002935BD"/>
    <w:rsid w:val="00293CC7"/>
    <w:rsid w:val="00295553"/>
    <w:rsid w:val="0029558F"/>
    <w:rsid w:val="00295CC9"/>
    <w:rsid w:val="00296001"/>
    <w:rsid w:val="0029682A"/>
    <w:rsid w:val="0029716A"/>
    <w:rsid w:val="002A00DA"/>
    <w:rsid w:val="002A0490"/>
    <w:rsid w:val="002A053C"/>
    <w:rsid w:val="002A0911"/>
    <w:rsid w:val="002A0FBF"/>
    <w:rsid w:val="002A1594"/>
    <w:rsid w:val="002A19DF"/>
    <w:rsid w:val="002A2327"/>
    <w:rsid w:val="002A26DB"/>
    <w:rsid w:val="002A2BD3"/>
    <w:rsid w:val="002A2D10"/>
    <w:rsid w:val="002A2D60"/>
    <w:rsid w:val="002A3587"/>
    <w:rsid w:val="002A44CE"/>
    <w:rsid w:val="002A513C"/>
    <w:rsid w:val="002A560B"/>
    <w:rsid w:val="002A572B"/>
    <w:rsid w:val="002A582E"/>
    <w:rsid w:val="002A58B6"/>
    <w:rsid w:val="002A5EE6"/>
    <w:rsid w:val="002A6696"/>
    <w:rsid w:val="002A6DD1"/>
    <w:rsid w:val="002A779D"/>
    <w:rsid w:val="002B04EB"/>
    <w:rsid w:val="002B065C"/>
    <w:rsid w:val="002B3451"/>
    <w:rsid w:val="002B3791"/>
    <w:rsid w:val="002B3B3B"/>
    <w:rsid w:val="002B417F"/>
    <w:rsid w:val="002B428A"/>
    <w:rsid w:val="002B53B9"/>
    <w:rsid w:val="002B54BB"/>
    <w:rsid w:val="002B6509"/>
    <w:rsid w:val="002C090A"/>
    <w:rsid w:val="002C0BA5"/>
    <w:rsid w:val="002C164C"/>
    <w:rsid w:val="002C2068"/>
    <w:rsid w:val="002C24E8"/>
    <w:rsid w:val="002C252D"/>
    <w:rsid w:val="002C2E03"/>
    <w:rsid w:val="002C3355"/>
    <w:rsid w:val="002C35DC"/>
    <w:rsid w:val="002C46CD"/>
    <w:rsid w:val="002C4B65"/>
    <w:rsid w:val="002C4CBD"/>
    <w:rsid w:val="002C4E66"/>
    <w:rsid w:val="002C4FFA"/>
    <w:rsid w:val="002C567E"/>
    <w:rsid w:val="002C5957"/>
    <w:rsid w:val="002C6698"/>
    <w:rsid w:val="002C6705"/>
    <w:rsid w:val="002C76CA"/>
    <w:rsid w:val="002C790A"/>
    <w:rsid w:val="002D009B"/>
    <w:rsid w:val="002D09B1"/>
    <w:rsid w:val="002D0E80"/>
    <w:rsid w:val="002D0F35"/>
    <w:rsid w:val="002D1A4B"/>
    <w:rsid w:val="002D1A6E"/>
    <w:rsid w:val="002D220D"/>
    <w:rsid w:val="002D441D"/>
    <w:rsid w:val="002D45A1"/>
    <w:rsid w:val="002D6449"/>
    <w:rsid w:val="002D6B4A"/>
    <w:rsid w:val="002D6BEA"/>
    <w:rsid w:val="002D7270"/>
    <w:rsid w:val="002E1213"/>
    <w:rsid w:val="002E172B"/>
    <w:rsid w:val="002E19D8"/>
    <w:rsid w:val="002E27DA"/>
    <w:rsid w:val="002E2B5F"/>
    <w:rsid w:val="002E2DC7"/>
    <w:rsid w:val="002E3432"/>
    <w:rsid w:val="002E3442"/>
    <w:rsid w:val="002E3BF0"/>
    <w:rsid w:val="002E495C"/>
    <w:rsid w:val="002E4A00"/>
    <w:rsid w:val="002E4E00"/>
    <w:rsid w:val="002E4F32"/>
    <w:rsid w:val="002E5EA1"/>
    <w:rsid w:val="002E698B"/>
    <w:rsid w:val="002E73A4"/>
    <w:rsid w:val="002E74BA"/>
    <w:rsid w:val="002F0374"/>
    <w:rsid w:val="002F088B"/>
    <w:rsid w:val="002F0C5F"/>
    <w:rsid w:val="002F10D2"/>
    <w:rsid w:val="002F2B95"/>
    <w:rsid w:val="002F2EE3"/>
    <w:rsid w:val="002F2FB5"/>
    <w:rsid w:val="002F4A83"/>
    <w:rsid w:val="002F4E73"/>
    <w:rsid w:val="002F5AF5"/>
    <w:rsid w:val="002F6BFE"/>
    <w:rsid w:val="002F6C93"/>
    <w:rsid w:val="002F7585"/>
    <w:rsid w:val="002F7845"/>
    <w:rsid w:val="002F7BF1"/>
    <w:rsid w:val="002F7DDA"/>
    <w:rsid w:val="00300AE7"/>
    <w:rsid w:val="003010EF"/>
    <w:rsid w:val="00302337"/>
    <w:rsid w:val="003036A3"/>
    <w:rsid w:val="00304114"/>
    <w:rsid w:val="0030440C"/>
    <w:rsid w:val="00305134"/>
    <w:rsid w:val="003056E7"/>
    <w:rsid w:val="003070AD"/>
    <w:rsid w:val="00307807"/>
    <w:rsid w:val="00310869"/>
    <w:rsid w:val="0031148D"/>
    <w:rsid w:val="00311B1B"/>
    <w:rsid w:val="00312D3B"/>
    <w:rsid w:val="00312D90"/>
    <w:rsid w:val="0031305F"/>
    <w:rsid w:val="00313560"/>
    <w:rsid w:val="003146A9"/>
    <w:rsid w:val="00315D77"/>
    <w:rsid w:val="00316A55"/>
    <w:rsid w:val="00316A94"/>
    <w:rsid w:val="00316E4C"/>
    <w:rsid w:val="00316EC8"/>
    <w:rsid w:val="003179AA"/>
    <w:rsid w:val="003210E4"/>
    <w:rsid w:val="003217A1"/>
    <w:rsid w:val="00321AF5"/>
    <w:rsid w:val="003226C4"/>
    <w:rsid w:val="003228EE"/>
    <w:rsid w:val="003237AA"/>
    <w:rsid w:val="0032461E"/>
    <w:rsid w:val="00325959"/>
    <w:rsid w:val="003265D0"/>
    <w:rsid w:val="003274CC"/>
    <w:rsid w:val="003275D9"/>
    <w:rsid w:val="0032799B"/>
    <w:rsid w:val="00330506"/>
    <w:rsid w:val="00332107"/>
    <w:rsid w:val="003328BB"/>
    <w:rsid w:val="00332FB0"/>
    <w:rsid w:val="003332E0"/>
    <w:rsid w:val="00333540"/>
    <w:rsid w:val="0033390D"/>
    <w:rsid w:val="00335513"/>
    <w:rsid w:val="00336037"/>
    <w:rsid w:val="00337D8C"/>
    <w:rsid w:val="003405C5"/>
    <w:rsid w:val="00340941"/>
    <w:rsid w:val="00340BCB"/>
    <w:rsid w:val="00341997"/>
    <w:rsid w:val="00341E0B"/>
    <w:rsid w:val="003428D2"/>
    <w:rsid w:val="003430EB"/>
    <w:rsid w:val="003437C9"/>
    <w:rsid w:val="00345B8B"/>
    <w:rsid w:val="003465FF"/>
    <w:rsid w:val="003476BE"/>
    <w:rsid w:val="00347E0F"/>
    <w:rsid w:val="00347F4C"/>
    <w:rsid w:val="00350070"/>
    <w:rsid w:val="003509EA"/>
    <w:rsid w:val="00350B68"/>
    <w:rsid w:val="00350D9D"/>
    <w:rsid w:val="00350EB0"/>
    <w:rsid w:val="0035121F"/>
    <w:rsid w:val="003515CF"/>
    <w:rsid w:val="00351C0C"/>
    <w:rsid w:val="00351D38"/>
    <w:rsid w:val="00351D55"/>
    <w:rsid w:val="0035322E"/>
    <w:rsid w:val="003566BB"/>
    <w:rsid w:val="0035688C"/>
    <w:rsid w:val="00356C54"/>
    <w:rsid w:val="00356F18"/>
    <w:rsid w:val="003577F6"/>
    <w:rsid w:val="00357DD5"/>
    <w:rsid w:val="003610DC"/>
    <w:rsid w:val="0036131B"/>
    <w:rsid w:val="00361D17"/>
    <w:rsid w:val="00361DEE"/>
    <w:rsid w:val="00362860"/>
    <w:rsid w:val="00364A1B"/>
    <w:rsid w:val="00364C2F"/>
    <w:rsid w:val="003650E4"/>
    <w:rsid w:val="003654AB"/>
    <w:rsid w:val="00365619"/>
    <w:rsid w:val="003658F4"/>
    <w:rsid w:val="0036596C"/>
    <w:rsid w:val="00365CBC"/>
    <w:rsid w:val="00366171"/>
    <w:rsid w:val="00366914"/>
    <w:rsid w:val="00367A87"/>
    <w:rsid w:val="00367B84"/>
    <w:rsid w:val="00367B9A"/>
    <w:rsid w:val="003708B8"/>
    <w:rsid w:val="00371263"/>
    <w:rsid w:val="00371B2B"/>
    <w:rsid w:val="00371E4B"/>
    <w:rsid w:val="00372C28"/>
    <w:rsid w:val="00372DB0"/>
    <w:rsid w:val="003749DD"/>
    <w:rsid w:val="00374EC3"/>
    <w:rsid w:val="00375238"/>
    <w:rsid w:val="00375B16"/>
    <w:rsid w:val="00377D3F"/>
    <w:rsid w:val="00380186"/>
    <w:rsid w:val="00380976"/>
    <w:rsid w:val="00383218"/>
    <w:rsid w:val="00384839"/>
    <w:rsid w:val="0038523C"/>
    <w:rsid w:val="00385A38"/>
    <w:rsid w:val="003864AE"/>
    <w:rsid w:val="0038726C"/>
    <w:rsid w:val="00387407"/>
    <w:rsid w:val="0038770F"/>
    <w:rsid w:val="003900F7"/>
    <w:rsid w:val="00393074"/>
    <w:rsid w:val="00393772"/>
    <w:rsid w:val="0039444F"/>
    <w:rsid w:val="00394773"/>
    <w:rsid w:val="00394AB5"/>
    <w:rsid w:val="003962F3"/>
    <w:rsid w:val="00397772"/>
    <w:rsid w:val="00397925"/>
    <w:rsid w:val="00397D48"/>
    <w:rsid w:val="003A0083"/>
    <w:rsid w:val="003A0406"/>
    <w:rsid w:val="003A041F"/>
    <w:rsid w:val="003A0DEA"/>
    <w:rsid w:val="003A0E2F"/>
    <w:rsid w:val="003A147C"/>
    <w:rsid w:val="003A153D"/>
    <w:rsid w:val="003A1890"/>
    <w:rsid w:val="003A2825"/>
    <w:rsid w:val="003A3067"/>
    <w:rsid w:val="003A3596"/>
    <w:rsid w:val="003A3C3B"/>
    <w:rsid w:val="003A4DA6"/>
    <w:rsid w:val="003A5045"/>
    <w:rsid w:val="003A62BB"/>
    <w:rsid w:val="003A6A42"/>
    <w:rsid w:val="003A70DF"/>
    <w:rsid w:val="003B0997"/>
    <w:rsid w:val="003B2021"/>
    <w:rsid w:val="003B21F4"/>
    <w:rsid w:val="003B2370"/>
    <w:rsid w:val="003B38E2"/>
    <w:rsid w:val="003B6072"/>
    <w:rsid w:val="003B62E3"/>
    <w:rsid w:val="003B7700"/>
    <w:rsid w:val="003B7D04"/>
    <w:rsid w:val="003C02C7"/>
    <w:rsid w:val="003C031D"/>
    <w:rsid w:val="003C1821"/>
    <w:rsid w:val="003C1AA8"/>
    <w:rsid w:val="003C1E7F"/>
    <w:rsid w:val="003C2365"/>
    <w:rsid w:val="003C341F"/>
    <w:rsid w:val="003C3C6B"/>
    <w:rsid w:val="003C4090"/>
    <w:rsid w:val="003C4446"/>
    <w:rsid w:val="003C4CB9"/>
    <w:rsid w:val="003C5DFA"/>
    <w:rsid w:val="003C6C4F"/>
    <w:rsid w:val="003C7372"/>
    <w:rsid w:val="003C76B8"/>
    <w:rsid w:val="003D0E12"/>
    <w:rsid w:val="003D18AC"/>
    <w:rsid w:val="003D22F5"/>
    <w:rsid w:val="003D2441"/>
    <w:rsid w:val="003D2DB8"/>
    <w:rsid w:val="003D3A1E"/>
    <w:rsid w:val="003D41F1"/>
    <w:rsid w:val="003D4468"/>
    <w:rsid w:val="003D5167"/>
    <w:rsid w:val="003D616D"/>
    <w:rsid w:val="003D76D1"/>
    <w:rsid w:val="003E0709"/>
    <w:rsid w:val="003E092B"/>
    <w:rsid w:val="003E2073"/>
    <w:rsid w:val="003E3A8E"/>
    <w:rsid w:val="003E3BD7"/>
    <w:rsid w:val="003E3D4D"/>
    <w:rsid w:val="003E5859"/>
    <w:rsid w:val="003E58D8"/>
    <w:rsid w:val="003E5924"/>
    <w:rsid w:val="003E5CC7"/>
    <w:rsid w:val="003E6F63"/>
    <w:rsid w:val="003E7531"/>
    <w:rsid w:val="003E7F56"/>
    <w:rsid w:val="003F0400"/>
    <w:rsid w:val="003F0F0E"/>
    <w:rsid w:val="003F1836"/>
    <w:rsid w:val="003F1966"/>
    <w:rsid w:val="003F20A4"/>
    <w:rsid w:val="003F32AA"/>
    <w:rsid w:val="003F39C5"/>
    <w:rsid w:val="003F3E8C"/>
    <w:rsid w:val="003F47D8"/>
    <w:rsid w:val="003F523D"/>
    <w:rsid w:val="003F559A"/>
    <w:rsid w:val="003F731C"/>
    <w:rsid w:val="003F7D57"/>
    <w:rsid w:val="00400612"/>
    <w:rsid w:val="00400FD2"/>
    <w:rsid w:val="00401586"/>
    <w:rsid w:val="004020AB"/>
    <w:rsid w:val="004025DB"/>
    <w:rsid w:val="00402926"/>
    <w:rsid w:val="004029E5"/>
    <w:rsid w:val="00402A66"/>
    <w:rsid w:val="004031F5"/>
    <w:rsid w:val="0040386C"/>
    <w:rsid w:val="00403FDC"/>
    <w:rsid w:val="004046AF"/>
    <w:rsid w:val="00404FA6"/>
    <w:rsid w:val="004060AE"/>
    <w:rsid w:val="004065DC"/>
    <w:rsid w:val="004124B5"/>
    <w:rsid w:val="00412C46"/>
    <w:rsid w:val="004132DA"/>
    <w:rsid w:val="00413892"/>
    <w:rsid w:val="00414ADE"/>
    <w:rsid w:val="00415560"/>
    <w:rsid w:val="00415D8D"/>
    <w:rsid w:val="00415ED7"/>
    <w:rsid w:val="004160D4"/>
    <w:rsid w:val="0042006A"/>
    <w:rsid w:val="00420616"/>
    <w:rsid w:val="00420C01"/>
    <w:rsid w:val="0042176D"/>
    <w:rsid w:val="004220A1"/>
    <w:rsid w:val="004226EE"/>
    <w:rsid w:val="00422B65"/>
    <w:rsid w:val="00423452"/>
    <w:rsid w:val="004234CC"/>
    <w:rsid w:val="004236F1"/>
    <w:rsid w:val="0042409F"/>
    <w:rsid w:val="00424407"/>
    <w:rsid w:val="0042493D"/>
    <w:rsid w:val="00424DB1"/>
    <w:rsid w:val="00424F24"/>
    <w:rsid w:val="004259F6"/>
    <w:rsid w:val="00425D17"/>
    <w:rsid w:val="004274E9"/>
    <w:rsid w:val="004316AB"/>
    <w:rsid w:val="00431C33"/>
    <w:rsid w:val="0043284A"/>
    <w:rsid w:val="004341A4"/>
    <w:rsid w:val="004341F7"/>
    <w:rsid w:val="00434314"/>
    <w:rsid w:val="00434379"/>
    <w:rsid w:val="00434E4A"/>
    <w:rsid w:val="00434F30"/>
    <w:rsid w:val="00436FEE"/>
    <w:rsid w:val="004400F4"/>
    <w:rsid w:val="00440D80"/>
    <w:rsid w:val="00441059"/>
    <w:rsid w:val="00441180"/>
    <w:rsid w:val="00441855"/>
    <w:rsid w:val="00441A16"/>
    <w:rsid w:val="004424A8"/>
    <w:rsid w:val="00443955"/>
    <w:rsid w:val="00443E31"/>
    <w:rsid w:val="004448B1"/>
    <w:rsid w:val="0044536A"/>
    <w:rsid w:val="0044570A"/>
    <w:rsid w:val="00445C7D"/>
    <w:rsid w:val="00446C5F"/>
    <w:rsid w:val="00446DE1"/>
    <w:rsid w:val="00447746"/>
    <w:rsid w:val="00447DCA"/>
    <w:rsid w:val="00450818"/>
    <w:rsid w:val="0045110F"/>
    <w:rsid w:val="00451EF2"/>
    <w:rsid w:val="004524D0"/>
    <w:rsid w:val="00452EC8"/>
    <w:rsid w:val="00453427"/>
    <w:rsid w:val="0045397B"/>
    <w:rsid w:val="00455174"/>
    <w:rsid w:val="004556D6"/>
    <w:rsid w:val="00456A17"/>
    <w:rsid w:val="00456E65"/>
    <w:rsid w:val="004619B9"/>
    <w:rsid w:val="004620CA"/>
    <w:rsid w:val="004623FD"/>
    <w:rsid w:val="004628F5"/>
    <w:rsid w:val="004637CB"/>
    <w:rsid w:val="00463F1A"/>
    <w:rsid w:val="004648D4"/>
    <w:rsid w:val="00464B27"/>
    <w:rsid w:val="0046581F"/>
    <w:rsid w:val="00465B07"/>
    <w:rsid w:val="004667DE"/>
    <w:rsid w:val="00466F38"/>
    <w:rsid w:val="0046758F"/>
    <w:rsid w:val="00470A35"/>
    <w:rsid w:val="0047184C"/>
    <w:rsid w:val="00471A6C"/>
    <w:rsid w:val="00471B70"/>
    <w:rsid w:val="00473423"/>
    <w:rsid w:val="004736CF"/>
    <w:rsid w:val="00473A9D"/>
    <w:rsid w:val="00474334"/>
    <w:rsid w:val="00474BAE"/>
    <w:rsid w:val="00474CD3"/>
    <w:rsid w:val="00475EFF"/>
    <w:rsid w:val="004768B4"/>
    <w:rsid w:val="00476F33"/>
    <w:rsid w:val="0047701F"/>
    <w:rsid w:val="0047742E"/>
    <w:rsid w:val="00480B5A"/>
    <w:rsid w:val="00480CEF"/>
    <w:rsid w:val="00480D09"/>
    <w:rsid w:val="004811A2"/>
    <w:rsid w:val="004816ED"/>
    <w:rsid w:val="00482356"/>
    <w:rsid w:val="00482C3D"/>
    <w:rsid w:val="00483381"/>
    <w:rsid w:val="004839C5"/>
    <w:rsid w:val="00484030"/>
    <w:rsid w:val="004844FB"/>
    <w:rsid w:val="0048475B"/>
    <w:rsid w:val="004849B9"/>
    <w:rsid w:val="004849E8"/>
    <w:rsid w:val="00484A64"/>
    <w:rsid w:val="004854FD"/>
    <w:rsid w:val="00485868"/>
    <w:rsid w:val="004867AA"/>
    <w:rsid w:val="004872CD"/>
    <w:rsid w:val="00487F7A"/>
    <w:rsid w:val="00490028"/>
    <w:rsid w:val="00491BCE"/>
    <w:rsid w:val="00491DFB"/>
    <w:rsid w:val="004921F9"/>
    <w:rsid w:val="0049401F"/>
    <w:rsid w:val="004942C6"/>
    <w:rsid w:val="00494738"/>
    <w:rsid w:val="00494CAD"/>
    <w:rsid w:val="0049518D"/>
    <w:rsid w:val="00495707"/>
    <w:rsid w:val="00495E55"/>
    <w:rsid w:val="00496258"/>
    <w:rsid w:val="004964AA"/>
    <w:rsid w:val="00496AF6"/>
    <w:rsid w:val="00496C6E"/>
    <w:rsid w:val="00497914"/>
    <w:rsid w:val="00497E06"/>
    <w:rsid w:val="004A0519"/>
    <w:rsid w:val="004A373E"/>
    <w:rsid w:val="004A4A1B"/>
    <w:rsid w:val="004A50EA"/>
    <w:rsid w:val="004A5249"/>
    <w:rsid w:val="004A5969"/>
    <w:rsid w:val="004A6FD2"/>
    <w:rsid w:val="004A78AB"/>
    <w:rsid w:val="004A7AC3"/>
    <w:rsid w:val="004B0437"/>
    <w:rsid w:val="004B0F2A"/>
    <w:rsid w:val="004B1574"/>
    <w:rsid w:val="004B2C3B"/>
    <w:rsid w:val="004B3A51"/>
    <w:rsid w:val="004B4218"/>
    <w:rsid w:val="004B45E4"/>
    <w:rsid w:val="004B4B8B"/>
    <w:rsid w:val="004B4DD3"/>
    <w:rsid w:val="004B5421"/>
    <w:rsid w:val="004B587C"/>
    <w:rsid w:val="004B5BE4"/>
    <w:rsid w:val="004B60FD"/>
    <w:rsid w:val="004B693F"/>
    <w:rsid w:val="004B70C3"/>
    <w:rsid w:val="004C1AFF"/>
    <w:rsid w:val="004C2795"/>
    <w:rsid w:val="004C2840"/>
    <w:rsid w:val="004C431B"/>
    <w:rsid w:val="004C46B1"/>
    <w:rsid w:val="004C5659"/>
    <w:rsid w:val="004C56EC"/>
    <w:rsid w:val="004D042C"/>
    <w:rsid w:val="004D0C51"/>
    <w:rsid w:val="004D0F5E"/>
    <w:rsid w:val="004D16AA"/>
    <w:rsid w:val="004D25D3"/>
    <w:rsid w:val="004D2AC7"/>
    <w:rsid w:val="004D3334"/>
    <w:rsid w:val="004D3B49"/>
    <w:rsid w:val="004D4A75"/>
    <w:rsid w:val="004D4BA6"/>
    <w:rsid w:val="004D4E01"/>
    <w:rsid w:val="004D580F"/>
    <w:rsid w:val="004D5B37"/>
    <w:rsid w:val="004D5D24"/>
    <w:rsid w:val="004D5D8F"/>
    <w:rsid w:val="004D5EE0"/>
    <w:rsid w:val="004D6823"/>
    <w:rsid w:val="004D6AC7"/>
    <w:rsid w:val="004E132E"/>
    <w:rsid w:val="004E1E83"/>
    <w:rsid w:val="004E1FBC"/>
    <w:rsid w:val="004E223A"/>
    <w:rsid w:val="004E2516"/>
    <w:rsid w:val="004E2B7C"/>
    <w:rsid w:val="004E45C6"/>
    <w:rsid w:val="004E4A94"/>
    <w:rsid w:val="004E4DE3"/>
    <w:rsid w:val="004E52A9"/>
    <w:rsid w:val="004E562E"/>
    <w:rsid w:val="004E59BF"/>
    <w:rsid w:val="004E5B1C"/>
    <w:rsid w:val="004E5BC4"/>
    <w:rsid w:val="004E5D96"/>
    <w:rsid w:val="004E67DD"/>
    <w:rsid w:val="004E6F7C"/>
    <w:rsid w:val="004F2166"/>
    <w:rsid w:val="004F219D"/>
    <w:rsid w:val="004F2707"/>
    <w:rsid w:val="004F2CD5"/>
    <w:rsid w:val="004F2F43"/>
    <w:rsid w:val="004F31C8"/>
    <w:rsid w:val="004F380A"/>
    <w:rsid w:val="004F3C49"/>
    <w:rsid w:val="004F3CB7"/>
    <w:rsid w:val="004F4686"/>
    <w:rsid w:val="004F49EB"/>
    <w:rsid w:val="004F4AF2"/>
    <w:rsid w:val="004F6D87"/>
    <w:rsid w:val="004F703D"/>
    <w:rsid w:val="004F79CF"/>
    <w:rsid w:val="004F7D04"/>
    <w:rsid w:val="005001B3"/>
    <w:rsid w:val="00500210"/>
    <w:rsid w:val="0050095B"/>
    <w:rsid w:val="00501010"/>
    <w:rsid w:val="00501BB2"/>
    <w:rsid w:val="00502F15"/>
    <w:rsid w:val="00503A98"/>
    <w:rsid w:val="00503E37"/>
    <w:rsid w:val="005051B0"/>
    <w:rsid w:val="005058C7"/>
    <w:rsid w:val="00505FE4"/>
    <w:rsid w:val="00506105"/>
    <w:rsid w:val="005065BC"/>
    <w:rsid w:val="00506CAC"/>
    <w:rsid w:val="00510139"/>
    <w:rsid w:val="005105D2"/>
    <w:rsid w:val="005109A6"/>
    <w:rsid w:val="005109DF"/>
    <w:rsid w:val="00512879"/>
    <w:rsid w:val="00512C55"/>
    <w:rsid w:val="0051341F"/>
    <w:rsid w:val="00513515"/>
    <w:rsid w:val="005135AE"/>
    <w:rsid w:val="00513A06"/>
    <w:rsid w:val="00513C70"/>
    <w:rsid w:val="00513CE6"/>
    <w:rsid w:val="00514737"/>
    <w:rsid w:val="00514804"/>
    <w:rsid w:val="00514A94"/>
    <w:rsid w:val="00515198"/>
    <w:rsid w:val="005161BA"/>
    <w:rsid w:val="0051640A"/>
    <w:rsid w:val="005164C4"/>
    <w:rsid w:val="005169C5"/>
    <w:rsid w:val="00517CAD"/>
    <w:rsid w:val="00520FA4"/>
    <w:rsid w:val="00521183"/>
    <w:rsid w:val="005213DD"/>
    <w:rsid w:val="00521552"/>
    <w:rsid w:val="00521F53"/>
    <w:rsid w:val="005221AB"/>
    <w:rsid w:val="0052233F"/>
    <w:rsid w:val="005242F1"/>
    <w:rsid w:val="00524420"/>
    <w:rsid w:val="005246F4"/>
    <w:rsid w:val="005247EC"/>
    <w:rsid w:val="00524E54"/>
    <w:rsid w:val="00525642"/>
    <w:rsid w:val="005266AD"/>
    <w:rsid w:val="00526844"/>
    <w:rsid w:val="005275E8"/>
    <w:rsid w:val="005279B6"/>
    <w:rsid w:val="005313ED"/>
    <w:rsid w:val="00532601"/>
    <w:rsid w:val="00534E15"/>
    <w:rsid w:val="00535CC3"/>
    <w:rsid w:val="005418AD"/>
    <w:rsid w:val="0054212E"/>
    <w:rsid w:val="00543B7E"/>
    <w:rsid w:val="00544892"/>
    <w:rsid w:val="00544B33"/>
    <w:rsid w:val="00545EFE"/>
    <w:rsid w:val="005478B5"/>
    <w:rsid w:val="00550CE7"/>
    <w:rsid w:val="00551307"/>
    <w:rsid w:val="00551C52"/>
    <w:rsid w:val="005520B9"/>
    <w:rsid w:val="00552A0E"/>
    <w:rsid w:val="00553079"/>
    <w:rsid w:val="00553379"/>
    <w:rsid w:val="005548B2"/>
    <w:rsid w:val="0055601F"/>
    <w:rsid w:val="00556D41"/>
    <w:rsid w:val="0056051F"/>
    <w:rsid w:val="0056357C"/>
    <w:rsid w:val="00563FCF"/>
    <w:rsid w:val="0056481A"/>
    <w:rsid w:val="0056596F"/>
    <w:rsid w:val="00565D2F"/>
    <w:rsid w:val="00565DB2"/>
    <w:rsid w:val="00565F0E"/>
    <w:rsid w:val="00566A95"/>
    <w:rsid w:val="00567C33"/>
    <w:rsid w:val="00570ED4"/>
    <w:rsid w:val="00571D0B"/>
    <w:rsid w:val="00572FE4"/>
    <w:rsid w:val="00574C0E"/>
    <w:rsid w:val="00574ED5"/>
    <w:rsid w:val="00575036"/>
    <w:rsid w:val="00576C55"/>
    <w:rsid w:val="00576FF9"/>
    <w:rsid w:val="005810B7"/>
    <w:rsid w:val="005818FE"/>
    <w:rsid w:val="0058286F"/>
    <w:rsid w:val="00583499"/>
    <w:rsid w:val="00583569"/>
    <w:rsid w:val="00584574"/>
    <w:rsid w:val="005868E7"/>
    <w:rsid w:val="005873FF"/>
    <w:rsid w:val="005876AC"/>
    <w:rsid w:val="00587994"/>
    <w:rsid w:val="00587A78"/>
    <w:rsid w:val="00587F9B"/>
    <w:rsid w:val="00590B60"/>
    <w:rsid w:val="00590D9C"/>
    <w:rsid w:val="0059193C"/>
    <w:rsid w:val="00592D56"/>
    <w:rsid w:val="00593B5A"/>
    <w:rsid w:val="00594442"/>
    <w:rsid w:val="00594FF1"/>
    <w:rsid w:val="00595BE0"/>
    <w:rsid w:val="005960F2"/>
    <w:rsid w:val="00596728"/>
    <w:rsid w:val="00596AFA"/>
    <w:rsid w:val="00597F9E"/>
    <w:rsid w:val="005A07AB"/>
    <w:rsid w:val="005A0CD7"/>
    <w:rsid w:val="005A0E68"/>
    <w:rsid w:val="005A1108"/>
    <w:rsid w:val="005A186C"/>
    <w:rsid w:val="005A2441"/>
    <w:rsid w:val="005A2545"/>
    <w:rsid w:val="005A3029"/>
    <w:rsid w:val="005A376D"/>
    <w:rsid w:val="005A38FC"/>
    <w:rsid w:val="005A41AC"/>
    <w:rsid w:val="005A5AF3"/>
    <w:rsid w:val="005A5E73"/>
    <w:rsid w:val="005A6848"/>
    <w:rsid w:val="005A6B42"/>
    <w:rsid w:val="005A6DBE"/>
    <w:rsid w:val="005A7472"/>
    <w:rsid w:val="005A7827"/>
    <w:rsid w:val="005B00F1"/>
    <w:rsid w:val="005B0256"/>
    <w:rsid w:val="005B191E"/>
    <w:rsid w:val="005B2581"/>
    <w:rsid w:val="005B27F9"/>
    <w:rsid w:val="005B2919"/>
    <w:rsid w:val="005B2E34"/>
    <w:rsid w:val="005B4D3B"/>
    <w:rsid w:val="005B591E"/>
    <w:rsid w:val="005B5B93"/>
    <w:rsid w:val="005B5D88"/>
    <w:rsid w:val="005B5E98"/>
    <w:rsid w:val="005B7424"/>
    <w:rsid w:val="005B78D6"/>
    <w:rsid w:val="005C329E"/>
    <w:rsid w:val="005C3802"/>
    <w:rsid w:val="005C41FC"/>
    <w:rsid w:val="005C457E"/>
    <w:rsid w:val="005C4962"/>
    <w:rsid w:val="005C5593"/>
    <w:rsid w:val="005C5D30"/>
    <w:rsid w:val="005C6BCD"/>
    <w:rsid w:val="005C7571"/>
    <w:rsid w:val="005C75B2"/>
    <w:rsid w:val="005C7994"/>
    <w:rsid w:val="005C7C8C"/>
    <w:rsid w:val="005C7FD6"/>
    <w:rsid w:val="005D0398"/>
    <w:rsid w:val="005D1749"/>
    <w:rsid w:val="005D17F5"/>
    <w:rsid w:val="005D1D9E"/>
    <w:rsid w:val="005D2367"/>
    <w:rsid w:val="005D5239"/>
    <w:rsid w:val="005D5C29"/>
    <w:rsid w:val="005D62C5"/>
    <w:rsid w:val="005D663E"/>
    <w:rsid w:val="005D67F7"/>
    <w:rsid w:val="005D6921"/>
    <w:rsid w:val="005D6999"/>
    <w:rsid w:val="005D6C91"/>
    <w:rsid w:val="005D7718"/>
    <w:rsid w:val="005D7BF0"/>
    <w:rsid w:val="005D7D61"/>
    <w:rsid w:val="005E1AFF"/>
    <w:rsid w:val="005E1D54"/>
    <w:rsid w:val="005E2106"/>
    <w:rsid w:val="005E3D2C"/>
    <w:rsid w:val="005E5AF8"/>
    <w:rsid w:val="005E5C0C"/>
    <w:rsid w:val="005E5DC8"/>
    <w:rsid w:val="005E625B"/>
    <w:rsid w:val="005E699F"/>
    <w:rsid w:val="005F16FA"/>
    <w:rsid w:val="005F28BC"/>
    <w:rsid w:val="005F2F2D"/>
    <w:rsid w:val="005F32F6"/>
    <w:rsid w:val="005F3C24"/>
    <w:rsid w:val="005F3F6D"/>
    <w:rsid w:val="005F412F"/>
    <w:rsid w:val="005F4374"/>
    <w:rsid w:val="005F46F2"/>
    <w:rsid w:val="005F5882"/>
    <w:rsid w:val="005F5B7B"/>
    <w:rsid w:val="005F6060"/>
    <w:rsid w:val="00601E05"/>
    <w:rsid w:val="00603ABB"/>
    <w:rsid w:val="00604807"/>
    <w:rsid w:val="00604836"/>
    <w:rsid w:val="006049B5"/>
    <w:rsid w:val="00604BD3"/>
    <w:rsid w:val="006077FD"/>
    <w:rsid w:val="00607E8E"/>
    <w:rsid w:val="00610E11"/>
    <w:rsid w:val="00611486"/>
    <w:rsid w:val="00611980"/>
    <w:rsid w:val="00612BF1"/>
    <w:rsid w:val="00613BBD"/>
    <w:rsid w:val="006140B9"/>
    <w:rsid w:val="00614391"/>
    <w:rsid w:val="006144B4"/>
    <w:rsid w:val="00614A54"/>
    <w:rsid w:val="0061518C"/>
    <w:rsid w:val="00615DDD"/>
    <w:rsid w:val="00616CE3"/>
    <w:rsid w:val="00620931"/>
    <w:rsid w:val="00621003"/>
    <w:rsid w:val="00621409"/>
    <w:rsid w:val="00622085"/>
    <w:rsid w:val="00622754"/>
    <w:rsid w:val="006228A1"/>
    <w:rsid w:val="00623641"/>
    <w:rsid w:val="006237EC"/>
    <w:rsid w:val="00624584"/>
    <w:rsid w:val="00625328"/>
    <w:rsid w:val="00626627"/>
    <w:rsid w:val="00626C7D"/>
    <w:rsid w:val="00630B17"/>
    <w:rsid w:val="0063170A"/>
    <w:rsid w:val="006319F0"/>
    <w:rsid w:val="006320F6"/>
    <w:rsid w:val="00632851"/>
    <w:rsid w:val="00632EDA"/>
    <w:rsid w:val="00633E58"/>
    <w:rsid w:val="00634253"/>
    <w:rsid w:val="006352EA"/>
    <w:rsid w:val="00636F7E"/>
    <w:rsid w:val="00637219"/>
    <w:rsid w:val="00637452"/>
    <w:rsid w:val="00637DC5"/>
    <w:rsid w:val="00637E78"/>
    <w:rsid w:val="00640658"/>
    <w:rsid w:val="006444E8"/>
    <w:rsid w:val="00644883"/>
    <w:rsid w:val="00644BB6"/>
    <w:rsid w:val="00644DAE"/>
    <w:rsid w:val="006453B4"/>
    <w:rsid w:val="00645456"/>
    <w:rsid w:val="00645C15"/>
    <w:rsid w:val="00645D01"/>
    <w:rsid w:val="00645ED9"/>
    <w:rsid w:val="00646C78"/>
    <w:rsid w:val="0064773E"/>
    <w:rsid w:val="00647CAB"/>
    <w:rsid w:val="00650324"/>
    <w:rsid w:val="0065293B"/>
    <w:rsid w:val="00652984"/>
    <w:rsid w:val="00653541"/>
    <w:rsid w:val="00653955"/>
    <w:rsid w:val="006539D7"/>
    <w:rsid w:val="00654C51"/>
    <w:rsid w:val="00654E51"/>
    <w:rsid w:val="00655D40"/>
    <w:rsid w:val="006564DE"/>
    <w:rsid w:val="006567DF"/>
    <w:rsid w:val="006608E2"/>
    <w:rsid w:val="00660E4A"/>
    <w:rsid w:val="00661BD0"/>
    <w:rsid w:val="00661D6A"/>
    <w:rsid w:val="006631C2"/>
    <w:rsid w:val="00663A63"/>
    <w:rsid w:val="006643C3"/>
    <w:rsid w:val="006654AB"/>
    <w:rsid w:val="00665980"/>
    <w:rsid w:val="00666098"/>
    <w:rsid w:val="006660EA"/>
    <w:rsid w:val="006662FA"/>
    <w:rsid w:val="00666844"/>
    <w:rsid w:val="00670909"/>
    <w:rsid w:val="00670BA8"/>
    <w:rsid w:val="00671952"/>
    <w:rsid w:val="00671C02"/>
    <w:rsid w:val="0067204B"/>
    <w:rsid w:val="0067353C"/>
    <w:rsid w:val="00673758"/>
    <w:rsid w:val="00674BCF"/>
    <w:rsid w:val="00675048"/>
    <w:rsid w:val="006761C9"/>
    <w:rsid w:val="00676ADD"/>
    <w:rsid w:val="006772C1"/>
    <w:rsid w:val="00677A23"/>
    <w:rsid w:val="00677D48"/>
    <w:rsid w:val="00680CFC"/>
    <w:rsid w:val="006815B4"/>
    <w:rsid w:val="00681E64"/>
    <w:rsid w:val="006826BC"/>
    <w:rsid w:val="0068477C"/>
    <w:rsid w:val="00687C5F"/>
    <w:rsid w:val="00690A3F"/>
    <w:rsid w:val="0069255B"/>
    <w:rsid w:val="00693DEB"/>
    <w:rsid w:val="00694168"/>
    <w:rsid w:val="00694DFC"/>
    <w:rsid w:val="00695101"/>
    <w:rsid w:val="0069682B"/>
    <w:rsid w:val="00697154"/>
    <w:rsid w:val="006978A2"/>
    <w:rsid w:val="006A1632"/>
    <w:rsid w:val="006A1EEE"/>
    <w:rsid w:val="006A2331"/>
    <w:rsid w:val="006A29DF"/>
    <w:rsid w:val="006A4616"/>
    <w:rsid w:val="006A5AD8"/>
    <w:rsid w:val="006A6068"/>
    <w:rsid w:val="006A618B"/>
    <w:rsid w:val="006A640E"/>
    <w:rsid w:val="006A6EF2"/>
    <w:rsid w:val="006A7B7E"/>
    <w:rsid w:val="006B0680"/>
    <w:rsid w:val="006B176D"/>
    <w:rsid w:val="006B19B0"/>
    <w:rsid w:val="006B1DEC"/>
    <w:rsid w:val="006B2413"/>
    <w:rsid w:val="006B2E75"/>
    <w:rsid w:val="006B3780"/>
    <w:rsid w:val="006B3A46"/>
    <w:rsid w:val="006B3E30"/>
    <w:rsid w:val="006B4478"/>
    <w:rsid w:val="006B471C"/>
    <w:rsid w:val="006B4DCA"/>
    <w:rsid w:val="006B513A"/>
    <w:rsid w:val="006B62A8"/>
    <w:rsid w:val="006B67DC"/>
    <w:rsid w:val="006B7C51"/>
    <w:rsid w:val="006C0C6C"/>
    <w:rsid w:val="006C0D35"/>
    <w:rsid w:val="006C2235"/>
    <w:rsid w:val="006C2388"/>
    <w:rsid w:val="006C3421"/>
    <w:rsid w:val="006C4AC9"/>
    <w:rsid w:val="006C5B6B"/>
    <w:rsid w:val="006C5C5D"/>
    <w:rsid w:val="006C663B"/>
    <w:rsid w:val="006D045B"/>
    <w:rsid w:val="006D0845"/>
    <w:rsid w:val="006D154A"/>
    <w:rsid w:val="006D17CD"/>
    <w:rsid w:val="006D2692"/>
    <w:rsid w:val="006D2C9C"/>
    <w:rsid w:val="006D3663"/>
    <w:rsid w:val="006D3D8E"/>
    <w:rsid w:val="006D3D96"/>
    <w:rsid w:val="006D3EC5"/>
    <w:rsid w:val="006D42E6"/>
    <w:rsid w:val="006D59FA"/>
    <w:rsid w:val="006D6026"/>
    <w:rsid w:val="006D6D53"/>
    <w:rsid w:val="006D7804"/>
    <w:rsid w:val="006E0012"/>
    <w:rsid w:val="006E11BE"/>
    <w:rsid w:val="006E20A5"/>
    <w:rsid w:val="006E2444"/>
    <w:rsid w:val="006E2CCD"/>
    <w:rsid w:val="006E3B5D"/>
    <w:rsid w:val="006E4E9B"/>
    <w:rsid w:val="006E534E"/>
    <w:rsid w:val="006E5361"/>
    <w:rsid w:val="006E57AD"/>
    <w:rsid w:val="006E6110"/>
    <w:rsid w:val="006E67D4"/>
    <w:rsid w:val="006E6BF8"/>
    <w:rsid w:val="006E7542"/>
    <w:rsid w:val="006F00C3"/>
    <w:rsid w:val="006F013A"/>
    <w:rsid w:val="006F1799"/>
    <w:rsid w:val="006F21B3"/>
    <w:rsid w:val="006F2294"/>
    <w:rsid w:val="006F46DA"/>
    <w:rsid w:val="006F4F08"/>
    <w:rsid w:val="006F6540"/>
    <w:rsid w:val="006F6A1F"/>
    <w:rsid w:val="006F70BA"/>
    <w:rsid w:val="0070072D"/>
    <w:rsid w:val="007014E8"/>
    <w:rsid w:val="00702231"/>
    <w:rsid w:val="00702945"/>
    <w:rsid w:val="00702EFD"/>
    <w:rsid w:val="0070316C"/>
    <w:rsid w:val="0070327B"/>
    <w:rsid w:val="00703311"/>
    <w:rsid w:val="00703E56"/>
    <w:rsid w:val="007043AE"/>
    <w:rsid w:val="00705B14"/>
    <w:rsid w:val="00706DA0"/>
    <w:rsid w:val="0070777C"/>
    <w:rsid w:val="00707796"/>
    <w:rsid w:val="00710DDE"/>
    <w:rsid w:val="00712E37"/>
    <w:rsid w:val="00713F29"/>
    <w:rsid w:val="00714AA7"/>
    <w:rsid w:val="00714ACB"/>
    <w:rsid w:val="00714B0E"/>
    <w:rsid w:val="0071532A"/>
    <w:rsid w:val="00716391"/>
    <w:rsid w:val="00716734"/>
    <w:rsid w:val="00716DF0"/>
    <w:rsid w:val="007172A0"/>
    <w:rsid w:val="007178AC"/>
    <w:rsid w:val="00717958"/>
    <w:rsid w:val="007215FB"/>
    <w:rsid w:val="00721D3A"/>
    <w:rsid w:val="00723FB1"/>
    <w:rsid w:val="007249F4"/>
    <w:rsid w:val="00724B59"/>
    <w:rsid w:val="007253F1"/>
    <w:rsid w:val="0072637F"/>
    <w:rsid w:val="007264EE"/>
    <w:rsid w:val="00727352"/>
    <w:rsid w:val="00730EAA"/>
    <w:rsid w:val="00731D13"/>
    <w:rsid w:val="00732406"/>
    <w:rsid w:val="0073269A"/>
    <w:rsid w:val="00732850"/>
    <w:rsid w:val="00732A14"/>
    <w:rsid w:val="007330FA"/>
    <w:rsid w:val="00733396"/>
    <w:rsid w:val="00733C02"/>
    <w:rsid w:val="00734992"/>
    <w:rsid w:val="00734B1A"/>
    <w:rsid w:val="00734B47"/>
    <w:rsid w:val="00734C66"/>
    <w:rsid w:val="00734E53"/>
    <w:rsid w:val="00736135"/>
    <w:rsid w:val="0073629A"/>
    <w:rsid w:val="00736651"/>
    <w:rsid w:val="00736714"/>
    <w:rsid w:val="00736B97"/>
    <w:rsid w:val="00737393"/>
    <w:rsid w:val="00737454"/>
    <w:rsid w:val="00737671"/>
    <w:rsid w:val="00737E2D"/>
    <w:rsid w:val="00740425"/>
    <w:rsid w:val="00740E8A"/>
    <w:rsid w:val="00740FC3"/>
    <w:rsid w:val="00741A33"/>
    <w:rsid w:val="00741A4B"/>
    <w:rsid w:val="00741C56"/>
    <w:rsid w:val="00742293"/>
    <w:rsid w:val="0074339A"/>
    <w:rsid w:val="007465F2"/>
    <w:rsid w:val="00747168"/>
    <w:rsid w:val="0074733B"/>
    <w:rsid w:val="0074742B"/>
    <w:rsid w:val="007475B9"/>
    <w:rsid w:val="00747941"/>
    <w:rsid w:val="007500E7"/>
    <w:rsid w:val="00752EBC"/>
    <w:rsid w:val="007535F8"/>
    <w:rsid w:val="00757746"/>
    <w:rsid w:val="00760410"/>
    <w:rsid w:val="007604C6"/>
    <w:rsid w:val="0076076C"/>
    <w:rsid w:val="00763EFE"/>
    <w:rsid w:val="00764107"/>
    <w:rsid w:val="00765253"/>
    <w:rsid w:val="00765B6B"/>
    <w:rsid w:val="00766DE8"/>
    <w:rsid w:val="00766F32"/>
    <w:rsid w:val="00767554"/>
    <w:rsid w:val="007679FE"/>
    <w:rsid w:val="00767FD5"/>
    <w:rsid w:val="00770DC2"/>
    <w:rsid w:val="007721B2"/>
    <w:rsid w:val="007726A3"/>
    <w:rsid w:val="00773B7A"/>
    <w:rsid w:val="00774659"/>
    <w:rsid w:val="007755E4"/>
    <w:rsid w:val="007759E1"/>
    <w:rsid w:val="00775CB8"/>
    <w:rsid w:val="00776236"/>
    <w:rsid w:val="00776968"/>
    <w:rsid w:val="00776999"/>
    <w:rsid w:val="00776A69"/>
    <w:rsid w:val="00776D8A"/>
    <w:rsid w:val="00776EB6"/>
    <w:rsid w:val="00777A4B"/>
    <w:rsid w:val="00777B71"/>
    <w:rsid w:val="00777CCA"/>
    <w:rsid w:val="00777FCE"/>
    <w:rsid w:val="00780DA6"/>
    <w:rsid w:val="0078112E"/>
    <w:rsid w:val="0078129D"/>
    <w:rsid w:val="00781BCA"/>
    <w:rsid w:val="0078203A"/>
    <w:rsid w:val="00782F74"/>
    <w:rsid w:val="007831A0"/>
    <w:rsid w:val="007835F4"/>
    <w:rsid w:val="007837FE"/>
    <w:rsid w:val="007841BB"/>
    <w:rsid w:val="0078437F"/>
    <w:rsid w:val="007848AE"/>
    <w:rsid w:val="00785322"/>
    <w:rsid w:val="0078578A"/>
    <w:rsid w:val="00785972"/>
    <w:rsid w:val="0078629F"/>
    <w:rsid w:val="00786DD6"/>
    <w:rsid w:val="0078701C"/>
    <w:rsid w:val="00790F5F"/>
    <w:rsid w:val="007920AB"/>
    <w:rsid w:val="00793C78"/>
    <w:rsid w:val="00793D85"/>
    <w:rsid w:val="00794018"/>
    <w:rsid w:val="00794074"/>
    <w:rsid w:val="00794B35"/>
    <w:rsid w:val="00796869"/>
    <w:rsid w:val="00797311"/>
    <w:rsid w:val="00797BFA"/>
    <w:rsid w:val="007A0DF6"/>
    <w:rsid w:val="007A1551"/>
    <w:rsid w:val="007A1D06"/>
    <w:rsid w:val="007A2C9E"/>
    <w:rsid w:val="007A31D2"/>
    <w:rsid w:val="007A3308"/>
    <w:rsid w:val="007A34DE"/>
    <w:rsid w:val="007A4499"/>
    <w:rsid w:val="007A48A9"/>
    <w:rsid w:val="007A4B4D"/>
    <w:rsid w:val="007A6CB1"/>
    <w:rsid w:val="007A6D9E"/>
    <w:rsid w:val="007A6DBB"/>
    <w:rsid w:val="007A7AF6"/>
    <w:rsid w:val="007A7D70"/>
    <w:rsid w:val="007B0B04"/>
    <w:rsid w:val="007B1DFE"/>
    <w:rsid w:val="007B21E6"/>
    <w:rsid w:val="007B235F"/>
    <w:rsid w:val="007B2981"/>
    <w:rsid w:val="007B2C13"/>
    <w:rsid w:val="007B2FC0"/>
    <w:rsid w:val="007B41E9"/>
    <w:rsid w:val="007B4677"/>
    <w:rsid w:val="007B4ECE"/>
    <w:rsid w:val="007B5D8A"/>
    <w:rsid w:val="007B6A74"/>
    <w:rsid w:val="007B75C6"/>
    <w:rsid w:val="007B7C5F"/>
    <w:rsid w:val="007B7E28"/>
    <w:rsid w:val="007C0495"/>
    <w:rsid w:val="007C0580"/>
    <w:rsid w:val="007C15AB"/>
    <w:rsid w:val="007C1B93"/>
    <w:rsid w:val="007C2031"/>
    <w:rsid w:val="007C2DF0"/>
    <w:rsid w:val="007C30F5"/>
    <w:rsid w:val="007C4657"/>
    <w:rsid w:val="007C4B1E"/>
    <w:rsid w:val="007C4CC3"/>
    <w:rsid w:val="007C66E8"/>
    <w:rsid w:val="007C6AEE"/>
    <w:rsid w:val="007C71EF"/>
    <w:rsid w:val="007D0AC4"/>
    <w:rsid w:val="007D1028"/>
    <w:rsid w:val="007D102A"/>
    <w:rsid w:val="007D1D3B"/>
    <w:rsid w:val="007D231A"/>
    <w:rsid w:val="007D2A52"/>
    <w:rsid w:val="007D2ACA"/>
    <w:rsid w:val="007D30A8"/>
    <w:rsid w:val="007D4479"/>
    <w:rsid w:val="007D52DD"/>
    <w:rsid w:val="007D53C1"/>
    <w:rsid w:val="007D5A26"/>
    <w:rsid w:val="007D6C98"/>
    <w:rsid w:val="007D6FDD"/>
    <w:rsid w:val="007D773D"/>
    <w:rsid w:val="007D7C92"/>
    <w:rsid w:val="007E0235"/>
    <w:rsid w:val="007E1161"/>
    <w:rsid w:val="007E215F"/>
    <w:rsid w:val="007E30DA"/>
    <w:rsid w:val="007E3BF5"/>
    <w:rsid w:val="007E4CA1"/>
    <w:rsid w:val="007E55E1"/>
    <w:rsid w:val="007E6E9A"/>
    <w:rsid w:val="007E7269"/>
    <w:rsid w:val="007E7612"/>
    <w:rsid w:val="007E777B"/>
    <w:rsid w:val="007F01FB"/>
    <w:rsid w:val="007F042E"/>
    <w:rsid w:val="007F1617"/>
    <w:rsid w:val="007F1792"/>
    <w:rsid w:val="007F26A9"/>
    <w:rsid w:val="007F2D7A"/>
    <w:rsid w:val="007F3531"/>
    <w:rsid w:val="007F3F9B"/>
    <w:rsid w:val="007F44CD"/>
    <w:rsid w:val="007F4E46"/>
    <w:rsid w:val="007F5113"/>
    <w:rsid w:val="007F7218"/>
    <w:rsid w:val="007F7550"/>
    <w:rsid w:val="007F78B2"/>
    <w:rsid w:val="007F78C8"/>
    <w:rsid w:val="007F7F51"/>
    <w:rsid w:val="0080147C"/>
    <w:rsid w:val="008020C6"/>
    <w:rsid w:val="00802280"/>
    <w:rsid w:val="00802805"/>
    <w:rsid w:val="008049D7"/>
    <w:rsid w:val="008058BF"/>
    <w:rsid w:val="008077D7"/>
    <w:rsid w:val="0081068B"/>
    <w:rsid w:val="00810C77"/>
    <w:rsid w:val="00811826"/>
    <w:rsid w:val="00811BE5"/>
    <w:rsid w:val="00811E9C"/>
    <w:rsid w:val="00811F08"/>
    <w:rsid w:val="00813525"/>
    <w:rsid w:val="0081431D"/>
    <w:rsid w:val="00815124"/>
    <w:rsid w:val="008156F6"/>
    <w:rsid w:val="00815BF1"/>
    <w:rsid w:val="008168B6"/>
    <w:rsid w:val="008171E1"/>
    <w:rsid w:val="008172BD"/>
    <w:rsid w:val="00817F46"/>
    <w:rsid w:val="0082108A"/>
    <w:rsid w:val="00821152"/>
    <w:rsid w:val="008212F4"/>
    <w:rsid w:val="008218F6"/>
    <w:rsid w:val="00824742"/>
    <w:rsid w:val="00825ABB"/>
    <w:rsid w:val="00825D3B"/>
    <w:rsid w:val="00826470"/>
    <w:rsid w:val="0082676A"/>
    <w:rsid w:val="00826D02"/>
    <w:rsid w:val="00826D72"/>
    <w:rsid w:val="00827169"/>
    <w:rsid w:val="00827188"/>
    <w:rsid w:val="008271ED"/>
    <w:rsid w:val="00827580"/>
    <w:rsid w:val="00827914"/>
    <w:rsid w:val="00827C10"/>
    <w:rsid w:val="00827EC9"/>
    <w:rsid w:val="008303E0"/>
    <w:rsid w:val="00830508"/>
    <w:rsid w:val="00830888"/>
    <w:rsid w:val="00830B32"/>
    <w:rsid w:val="00830D01"/>
    <w:rsid w:val="008312F0"/>
    <w:rsid w:val="0083235F"/>
    <w:rsid w:val="0083247B"/>
    <w:rsid w:val="00832C7D"/>
    <w:rsid w:val="00833C35"/>
    <w:rsid w:val="008340A9"/>
    <w:rsid w:val="00834F9B"/>
    <w:rsid w:val="00835692"/>
    <w:rsid w:val="008356D6"/>
    <w:rsid w:val="008378C0"/>
    <w:rsid w:val="008405FD"/>
    <w:rsid w:val="00840CEF"/>
    <w:rsid w:val="00841E5D"/>
    <w:rsid w:val="00842AC3"/>
    <w:rsid w:val="008436A3"/>
    <w:rsid w:val="00844210"/>
    <w:rsid w:val="00844B3B"/>
    <w:rsid w:val="00844ECD"/>
    <w:rsid w:val="008458B6"/>
    <w:rsid w:val="008460DC"/>
    <w:rsid w:val="00846523"/>
    <w:rsid w:val="00846B9C"/>
    <w:rsid w:val="00846BF8"/>
    <w:rsid w:val="008471E1"/>
    <w:rsid w:val="00847293"/>
    <w:rsid w:val="00847AA1"/>
    <w:rsid w:val="0085074A"/>
    <w:rsid w:val="00850A75"/>
    <w:rsid w:val="00850A87"/>
    <w:rsid w:val="008516B1"/>
    <w:rsid w:val="00852281"/>
    <w:rsid w:val="008531C6"/>
    <w:rsid w:val="008532B2"/>
    <w:rsid w:val="00853B56"/>
    <w:rsid w:val="00854009"/>
    <w:rsid w:val="0085461B"/>
    <w:rsid w:val="008548F4"/>
    <w:rsid w:val="00855AE6"/>
    <w:rsid w:val="0085688C"/>
    <w:rsid w:val="00856FAB"/>
    <w:rsid w:val="008578B6"/>
    <w:rsid w:val="008619DF"/>
    <w:rsid w:val="00862610"/>
    <w:rsid w:val="00862A40"/>
    <w:rsid w:val="00862AC9"/>
    <w:rsid w:val="0086324B"/>
    <w:rsid w:val="008639A2"/>
    <w:rsid w:val="00863E1A"/>
    <w:rsid w:val="008643B7"/>
    <w:rsid w:val="00864BF0"/>
    <w:rsid w:val="00864F6A"/>
    <w:rsid w:val="00865086"/>
    <w:rsid w:val="008651B2"/>
    <w:rsid w:val="0086527F"/>
    <w:rsid w:val="00866215"/>
    <w:rsid w:val="00866FA4"/>
    <w:rsid w:val="00867451"/>
    <w:rsid w:val="00867489"/>
    <w:rsid w:val="00867EA1"/>
    <w:rsid w:val="008724A8"/>
    <w:rsid w:val="00872517"/>
    <w:rsid w:val="00873267"/>
    <w:rsid w:val="008739BF"/>
    <w:rsid w:val="008741A2"/>
    <w:rsid w:val="008741DD"/>
    <w:rsid w:val="0087568A"/>
    <w:rsid w:val="00877954"/>
    <w:rsid w:val="008811CD"/>
    <w:rsid w:val="00881C3E"/>
    <w:rsid w:val="0088234D"/>
    <w:rsid w:val="008827F1"/>
    <w:rsid w:val="00885C13"/>
    <w:rsid w:val="00886584"/>
    <w:rsid w:val="00886F81"/>
    <w:rsid w:val="0088714B"/>
    <w:rsid w:val="00890FAB"/>
    <w:rsid w:val="00892036"/>
    <w:rsid w:val="008925F0"/>
    <w:rsid w:val="00892A60"/>
    <w:rsid w:val="0089305C"/>
    <w:rsid w:val="008932D6"/>
    <w:rsid w:val="008933AC"/>
    <w:rsid w:val="008933CB"/>
    <w:rsid w:val="008934C6"/>
    <w:rsid w:val="00893BEC"/>
    <w:rsid w:val="00894BF2"/>
    <w:rsid w:val="00894C38"/>
    <w:rsid w:val="00896C7D"/>
    <w:rsid w:val="008A05CA"/>
    <w:rsid w:val="008A082E"/>
    <w:rsid w:val="008A11CC"/>
    <w:rsid w:val="008A1E43"/>
    <w:rsid w:val="008A20DB"/>
    <w:rsid w:val="008A2348"/>
    <w:rsid w:val="008A256C"/>
    <w:rsid w:val="008A352A"/>
    <w:rsid w:val="008A3795"/>
    <w:rsid w:val="008A5013"/>
    <w:rsid w:val="008A55BC"/>
    <w:rsid w:val="008A5605"/>
    <w:rsid w:val="008A6C94"/>
    <w:rsid w:val="008B1999"/>
    <w:rsid w:val="008B1DA5"/>
    <w:rsid w:val="008B1E36"/>
    <w:rsid w:val="008B23CB"/>
    <w:rsid w:val="008B32F6"/>
    <w:rsid w:val="008B3960"/>
    <w:rsid w:val="008B4F7C"/>
    <w:rsid w:val="008B540B"/>
    <w:rsid w:val="008B6AC7"/>
    <w:rsid w:val="008B758B"/>
    <w:rsid w:val="008B759B"/>
    <w:rsid w:val="008C0DBA"/>
    <w:rsid w:val="008C15F9"/>
    <w:rsid w:val="008C2CE5"/>
    <w:rsid w:val="008C3A28"/>
    <w:rsid w:val="008C3A38"/>
    <w:rsid w:val="008C406F"/>
    <w:rsid w:val="008C454F"/>
    <w:rsid w:val="008C4725"/>
    <w:rsid w:val="008C499E"/>
    <w:rsid w:val="008C52D3"/>
    <w:rsid w:val="008C5777"/>
    <w:rsid w:val="008C64D2"/>
    <w:rsid w:val="008C6C0B"/>
    <w:rsid w:val="008C6D45"/>
    <w:rsid w:val="008C6E90"/>
    <w:rsid w:val="008C782D"/>
    <w:rsid w:val="008C7B77"/>
    <w:rsid w:val="008D0EE1"/>
    <w:rsid w:val="008D1064"/>
    <w:rsid w:val="008D19D4"/>
    <w:rsid w:val="008D1AF9"/>
    <w:rsid w:val="008D2B3F"/>
    <w:rsid w:val="008D412E"/>
    <w:rsid w:val="008D527B"/>
    <w:rsid w:val="008D5385"/>
    <w:rsid w:val="008D5F14"/>
    <w:rsid w:val="008D6255"/>
    <w:rsid w:val="008D64EC"/>
    <w:rsid w:val="008D6C1B"/>
    <w:rsid w:val="008D724D"/>
    <w:rsid w:val="008D753B"/>
    <w:rsid w:val="008D7861"/>
    <w:rsid w:val="008E00D2"/>
    <w:rsid w:val="008E0679"/>
    <w:rsid w:val="008E188D"/>
    <w:rsid w:val="008E1B93"/>
    <w:rsid w:val="008E28D0"/>
    <w:rsid w:val="008E2D76"/>
    <w:rsid w:val="008E2D9B"/>
    <w:rsid w:val="008E3025"/>
    <w:rsid w:val="008E364F"/>
    <w:rsid w:val="008E436C"/>
    <w:rsid w:val="008E48BC"/>
    <w:rsid w:val="008E5589"/>
    <w:rsid w:val="008E5F58"/>
    <w:rsid w:val="008E71DC"/>
    <w:rsid w:val="008E72BA"/>
    <w:rsid w:val="008F09D6"/>
    <w:rsid w:val="008F128C"/>
    <w:rsid w:val="008F1292"/>
    <w:rsid w:val="008F1AA7"/>
    <w:rsid w:val="008F1C82"/>
    <w:rsid w:val="008F245D"/>
    <w:rsid w:val="008F2724"/>
    <w:rsid w:val="008F2924"/>
    <w:rsid w:val="008F3265"/>
    <w:rsid w:val="008F362D"/>
    <w:rsid w:val="008F5014"/>
    <w:rsid w:val="008F51FD"/>
    <w:rsid w:val="008F64A6"/>
    <w:rsid w:val="008F6EFE"/>
    <w:rsid w:val="009002BA"/>
    <w:rsid w:val="00900342"/>
    <w:rsid w:val="009009DD"/>
    <w:rsid w:val="00900B11"/>
    <w:rsid w:val="00900C61"/>
    <w:rsid w:val="00901304"/>
    <w:rsid w:val="00901CA1"/>
    <w:rsid w:val="00902016"/>
    <w:rsid w:val="00903E91"/>
    <w:rsid w:val="00903EA1"/>
    <w:rsid w:val="00904BB5"/>
    <w:rsid w:val="00905A5D"/>
    <w:rsid w:val="00906FF8"/>
    <w:rsid w:val="00907423"/>
    <w:rsid w:val="00907A3A"/>
    <w:rsid w:val="00911E31"/>
    <w:rsid w:val="00912110"/>
    <w:rsid w:val="00912568"/>
    <w:rsid w:val="0091318E"/>
    <w:rsid w:val="009138E6"/>
    <w:rsid w:val="00915B71"/>
    <w:rsid w:val="0091626A"/>
    <w:rsid w:val="00916ACA"/>
    <w:rsid w:val="0091743A"/>
    <w:rsid w:val="00917536"/>
    <w:rsid w:val="00917605"/>
    <w:rsid w:val="009201BA"/>
    <w:rsid w:val="009202DA"/>
    <w:rsid w:val="009203E1"/>
    <w:rsid w:val="00920A51"/>
    <w:rsid w:val="009222A7"/>
    <w:rsid w:val="00922F26"/>
    <w:rsid w:val="0092332D"/>
    <w:rsid w:val="00924258"/>
    <w:rsid w:val="0092663C"/>
    <w:rsid w:val="009267D3"/>
    <w:rsid w:val="00927834"/>
    <w:rsid w:val="00930E2C"/>
    <w:rsid w:val="00931A72"/>
    <w:rsid w:val="00931CD4"/>
    <w:rsid w:val="00932328"/>
    <w:rsid w:val="0093257B"/>
    <w:rsid w:val="009329DE"/>
    <w:rsid w:val="00932B33"/>
    <w:rsid w:val="0093390F"/>
    <w:rsid w:val="00933EDD"/>
    <w:rsid w:val="00935057"/>
    <w:rsid w:val="00935C87"/>
    <w:rsid w:val="00936592"/>
    <w:rsid w:val="009373A8"/>
    <w:rsid w:val="009401A9"/>
    <w:rsid w:val="00940C8F"/>
    <w:rsid w:val="00940D9C"/>
    <w:rsid w:val="009413BD"/>
    <w:rsid w:val="009414B2"/>
    <w:rsid w:val="00942A9F"/>
    <w:rsid w:val="009435BE"/>
    <w:rsid w:val="00943C16"/>
    <w:rsid w:val="009446C7"/>
    <w:rsid w:val="00945127"/>
    <w:rsid w:val="009451F8"/>
    <w:rsid w:val="00945F48"/>
    <w:rsid w:val="00946B96"/>
    <w:rsid w:val="009477E0"/>
    <w:rsid w:val="0094790B"/>
    <w:rsid w:val="00947F00"/>
    <w:rsid w:val="00950534"/>
    <w:rsid w:val="00950AE1"/>
    <w:rsid w:val="00950F35"/>
    <w:rsid w:val="009515EF"/>
    <w:rsid w:val="0095193B"/>
    <w:rsid w:val="00951FE3"/>
    <w:rsid w:val="00952C7F"/>
    <w:rsid w:val="00952D01"/>
    <w:rsid w:val="009533B3"/>
    <w:rsid w:val="0095352B"/>
    <w:rsid w:val="00953B5E"/>
    <w:rsid w:val="009545B6"/>
    <w:rsid w:val="009547A4"/>
    <w:rsid w:val="00955A64"/>
    <w:rsid w:val="009568F9"/>
    <w:rsid w:val="0096009E"/>
    <w:rsid w:val="00960A49"/>
    <w:rsid w:val="00960B9B"/>
    <w:rsid w:val="00960D34"/>
    <w:rsid w:val="009612F5"/>
    <w:rsid w:val="00961752"/>
    <w:rsid w:val="0096183E"/>
    <w:rsid w:val="0096226D"/>
    <w:rsid w:val="00963168"/>
    <w:rsid w:val="00963D3C"/>
    <w:rsid w:val="00963E62"/>
    <w:rsid w:val="0096411B"/>
    <w:rsid w:val="00964454"/>
    <w:rsid w:val="009644D6"/>
    <w:rsid w:val="0096491D"/>
    <w:rsid w:val="00965627"/>
    <w:rsid w:val="00966024"/>
    <w:rsid w:val="00966AD7"/>
    <w:rsid w:val="00966AF1"/>
    <w:rsid w:val="00970094"/>
    <w:rsid w:val="0097067D"/>
    <w:rsid w:val="009706F8"/>
    <w:rsid w:val="009708E0"/>
    <w:rsid w:val="00970946"/>
    <w:rsid w:val="009712A6"/>
    <w:rsid w:val="009726F1"/>
    <w:rsid w:val="0097404C"/>
    <w:rsid w:val="009744E0"/>
    <w:rsid w:val="009745E0"/>
    <w:rsid w:val="009754E5"/>
    <w:rsid w:val="00975699"/>
    <w:rsid w:val="009758E2"/>
    <w:rsid w:val="00976087"/>
    <w:rsid w:val="009762F1"/>
    <w:rsid w:val="00976721"/>
    <w:rsid w:val="0097689E"/>
    <w:rsid w:val="00977EC3"/>
    <w:rsid w:val="00980306"/>
    <w:rsid w:val="009809F4"/>
    <w:rsid w:val="009810AF"/>
    <w:rsid w:val="00981B66"/>
    <w:rsid w:val="00981DC1"/>
    <w:rsid w:val="00981F39"/>
    <w:rsid w:val="00982D08"/>
    <w:rsid w:val="00983452"/>
    <w:rsid w:val="00983995"/>
    <w:rsid w:val="00983BCC"/>
    <w:rsid w:val="00983D4E"/>
    <w:rsid w:val="00983E2C"/>
    <w:rsid w:val="00984A54"/>
    <w:rsid w:val="00984E88"/>
    <w:rsid w:val="00984F76"/>
    <w:rsid w:val="00985626"/>
    <w:rsid w:val="00985840"/>
    <w:rsid w:val="009858ED"/>
    <w:rsid w:val="00985DD2"/>
    <w:rsid w:val="00985E28"/>
    <w:rsid w:val="00985E7D"/>
    <w:rsid w:val="009861ED"/>
    <w:rsid w:val="009871C2"/>
    <w:rsid w:val="00987F41"/>
    <w:rsid w:val="0099022C"/>
    <w:rsid w:val="009913F9"/>
    <w:rsid w:val="00991FEC"/>
    <w:rsid w:val="00993886"/>
    <w:rsid w:val="009951D6"/>
    <w:rsid w:val="00996A62"/>
    <w:rsid w:val="00996C1B"/>
    <w:rsid w:val="00997665"/>
    <w:rsid w:val="009A0159"/>
    <w:rsid w:val="009A0E31"/>
    <w:rsid w:val="009A153A"/>
    <w:rsid w:val="009A1EA4"/>
    <w:rsid w:val="009A307C"/>
    <w:rsid w:val="009A30F5"/>
    <w:rsid w:val="009A4762"/>
    <w:rsid w:val="009A47EF"/>
    <w:rsid w:val="009A4FB0"/>
    <w:rsid w:val="009A53C8"/>
    <w:rsid w:val="009A5459"/>
    <w:rsid w:val="009A5A3F"/>
    <w:rsid w:val="009A5DB1"/>
    <w:rsid w:val="009A679E"/>
    <w:rsid w:val="009A69D4"/>
    <w:rsid w:val="009A70AE"/>
    <w:rsid w:val="009A710C"/>
    <w:rsid w:val="009A72EF"/>
    <w:rsid w:val="009A7448"/>
    <w:rsid w:val="009A795B"/>
    <w:rsid w:val="009B0A86"/>
    <w:rsid w:val="009B0AC0"/>
    <w:rsid w:val="009B1A67"/>
    <w:rsid w:val="009B2213"/>
    <w:rsid w:val="009B244A"/>
    <w:rsid w:val="009B349E"/>
    <w:rsid w:val="009B3E83"/>
    <w:rsid w:val="009B415E"/>
    <w:rsid w:val="009B451D"/>
    <w:rsid w:val="009B55E5"/>
    <w:rsid w:val="009B5750"/>
    <w:rsid w:val="009B6395"/>
    <w:rsid w:val="009B6C1F"/>
    <w:rsid w:val="009B6CD7"/>
    <w:rsid w:val="009B7450"/>
    <w:rsid w:val="009C001C"/>
    <w:rsid w:val="009C0620"/>
    <w:rsid w:val="009C09DE"/>
    <w:rsid w:val="009C0AE8"/>
    <w:rsid w:val="009C1805"/>
    <w:rsid w:val="009C2672"/>
    <w:rsid w:val="009C293A"/>
    <w:rsid w:val="009C2E90"/>
    <w:rsid w:val="009C3DE4"/>
    <w:rsid w:val="009C4757"/>
    <w:rsid w:val="009C4978"/>
    <w:rsid w:val="009C54EA"/>
    <w:rsid w:val="009C5B38"/>
    <w:rsid w:val="009C5CCF"/>
    <w:rsid w:val="009C5FB9"/>
    <w:rsid w:val="009D012A"/>
    <w:rsid w:val="009D1B57"/>
    <w:rsid w:val="009D1E04"/>
    <w:rsid w:val="009D1F95"/>
    <w:rsid w:val="009D2633"/>
    <w:rsid w:val="009D2A9C"/>
    <w:rsid w:val="009D2C2A"/>
    <w:rsid w:val="009D2C98"/>
    <w:rsid w:val="009D40F0"/>
    <w:rsid w:val="009D40F8"/>
    <w:rsid w:val="009D4A82"/>
    <w:rsid w:val="009D4BF4"/>
    <w:rsid w:val="009D5F77"/>
    <w:rsid w:val="009D653E"/>
    <w:rsid w:val="009D660D"/>
    <w:rsid w:val="009D6FE6"/>
    <w:rsid w:val="009D7686"/>
    <w:rsid w:val="009D76CC"/>
    <w:rsid w:val="009E005F"/>
    <w:rsid w:val="009E030A"/>
    <w:rsid w:val="009E0470"/>
    <w:rsid w:val="009E0792"/>
    <w:rsid w:val="009E2F44"/>
    <w:rsid w:val="009E3DE7"/>
    <w:rsid w:val="009E4A51"/>
    <w:rsid w:val="009E598E"/>
    <w:rsid w:val="009E73FE"/>
    <w:rsid w:val="009E7B40"/>
    <w:rsid w:val="009E7C37"/>
    <w:rsid w:val="009F0205"/>
    <w:rsid w:val="009F1447"/>
    <w:rsid w:val="009F1A17"/>
    <w:rsid w:val="009F1EED"/>
    <w:rsid w:val="009F2647"/>
    <w:rsid w:val="009F2CDA"/>
    <w:rsid w:val="009F39FB"/>
    <w:rsid w:val="009F453F"/>
    <w:rsid w:val="009F4699"/>
    <w:rsid w:val="009F66FD"/>
    <w:rsid w:val="009F77A4"/>
    <w:rsid w:val="00A000B5"/>
    <w:rsid w:val="00A01908"/>
    <w:rsid w:val="00A01C18"/>
    <w:rsid w:val="00A029A9"/>
    <w:rsid w:val="00A03357"/>
    <w:rsid w:val="00A0462F"/>
    <w:rsid w:val="00A047A8"/>
    <w:rsid w:val="00A0614B"/>
    <w:rsid w:val="00A064C9"/>
    <w:rsid w:val="00A07A2A"/>
    <w:rsid w:val="00A1048A"/>
    <w:rsid w:val="00A10B1C"/>
    <w:rsid w:val="00A11456"/>
    <w:rsid w:val="00A11A33"/>
    <w:rsid w:val="00A12B79"/>
    <w:rsid w:val="00A14433"/>
    <w:rsid w:val="00A149AB"/>
    <w:rsid w:val="00A14F66"/>
    <w:rsid w:val="00A161A9"/>
    <w:rsid w:val="00A1749B"/>
    <w:rsid w:val="00A17618"/>
    <w:rsid w:val="00A177AA"/>
    <w:rsid w:val="00A204D0"/>
    <w:rsid w:val="00A21FB6"/>
    <w:rsid w:val="00A231FB"/>
    <w:rsid w:val="00A23662"/>
    <w:rsid w:val="00A2389E"/>
    <w:rsid w:val="00A2413E"/>
    <w:rsid w:val="00A243FB"/>
    <w:rsid w:val="00A24411"/>
    <w:rsid w:val="00A24D0A"/>
    <w:rsid w:val="00A24F50"/>
    <w:rsid w:val="00A25522"/>
    <w:rsid w:val="00A25EA4"/>
    <w:rsid w:val="00A25F3E"/>
    <w:rsid w:val="00A26556"/>
    <w:rsid w:val="00A2736D"/>
    <w:rsid w:val="00A274E3"/>
    <w:rsid w:val="00A27B2E"/>
    <w:rsid w:val="00A27D36"/>
    <w:rsid w:val="00A30014"/>
    <w:rsid w:val="00A3009C"/>
    <w:rsid w:val="00A30A70"/>
    <w:rsid w:val="00A30E98"/>
    <w:rsid w:val="00A314C8"/>
    <w:rsid w:val="00A32822"/>
    <w:rsid w:val="00A33B92"/>
    <w:rsid w:val="00A33C12"/>
    <w:rsid w:val="00A35077"/>
    <w:rsid w:val="00A35946"/>
    <w:rsid w:val="00A3610C"/>
    <w:rsid w:val="00A361E8"/>
    <w:rsid w:val="00A364E6"/>
    <w:rsid w:val="00A3676E"/>
    <w:rsid w:val="00A367F9"/>
    <w:rsid w:val="00A40677"/>
    <w:rsid w:val="00A408AC"/>
    <w:rsid w:val="00A4100C"/>
    <w:rsid w:val="00A42471"/>
    <w:rsid w:val="00A426A4"/>
    <w:rsid w:val="00A426D2"/>
    <w:rsid w:val="00A42B42"/>
    <w:rsid w:val="00A42F49"/>
    <w:rsid w:val="00A441AF"/>
    <w:rsid w:val="00A4489B"/>
    <w:rsid w:val="00A45578"/>
    <w:rsid w:val="00A45EAE"/>
    <w:rsid w:val="00A468C6"/>
    <w:rsid w:val="00A46E71"/>
    <w:rsid w:val="00A470FA"/>
    <w:rsid w:val="00A4766F"/>
    <w:rsid w:val="00A47FDA"/>
    <w:rsid w:val="00A500DA"/>
    <w:rsid w:val="00A50581"/>
    <w:rsid w:val="00A521C4"/>
    <w:rsid w:val="00A52291"/>
    <w:rsid w:val="00A523B7"/>
    <w:rsid w:val="00A5266F"/>
    <w:rsid w:val="00A52D48"/>
    <w:rsid w:val="00A538B3"/>
    <w:rsid w:val="00A53BB9"/>
    <w:rsid w:val="00A5403E"/>
    <w:rsid w:val="00A54BB9"/>
    <w:rsid w:val="00A56107"/>
    <w:rsid w:val="00A56190"/>
    <w:rsid w:val="00A56573"/>
    <w:rsid w:val="00A5717A"/>
    <w:rsid w:val="00A60614"/>
    <w:rsid w:val="00A60C83"/>
    <w:rsid w:val="00A61339"/>
    <w:rsid w:val="00A61C75"/>
    <w:rsid w:val="00A61FB9"/>
    <w:rsid w:val="00A62F45"/>
    <w:rsid w:val="00A63DAA"/>
    <w:rsid w:val="00A65244"/>
    <w:rsid w:val="00A656C6"/>
    <w:rsid w:val="00A6571E"/>
    <w:rsid w:val="00A66373"/>
    <w:rsid w:val="00A66C5D"/>
    <w:rsid w:val="00A66CF5"/>
    <w:rsid w:val="00A703EB"/>
    <w:rsid w:val="00A70471"/>
    <w:rsid w:val="00A705F6"/>
    <w:rsid w:val="00A706BF"/>
    <w:rsid w:val="00A70F31"/>
    <w:rsid w:val="00A70F96"/>
    <w:rsid w:val="00A748EF"/>
    <w:rsid w:val="00A74AE8"/>
    <w:rsid w:val="00A75C11"/>
    <w:rsid w:val="00A771FD"/>
    <w:rsid w:val="00A77759"/>
    <w:rsid w:val="00A778DB"/>
    <w:rsid w:val="00A77B4C"/>
    <w:rsid w:val="00A80AE4"/>
    <w:rsid w:val="00A8227A"/>
    <w:rsid w:val="00A82452"/>
    <w:rsid w:val="00A8435A"/>
    <w:rsid w:val="00A86143"/>
    <w:rsid w:val="00A86405"/>
    <w:rsid w:val="00A8645F"/>
    <w:rsid w:val="00A8652B"/>
    <w:rsid w:val="00A8695F"/>
    <w:rsid w:val="00A90D58"/>
    <w:rsid w:val="00A90F5B"/>
    <w:rsid w:val="00A92C39"/>
    <w:rsid w:val="00A934EA"/>
    <w:rsid w:val="00A94184"/>
    <w:rsid w:val="00A9447E"/>
    <w:rsid w:val="00A94DE6"/>
    <w:rsid w:val="00A94FA7"/>
    <w:rsid w:val="00A94FE9"/>
    <w:rsid w:val="00A96B05"/>
    <w:rsid w:val="00A97C64"/>
    <w:rsid w:val="00AA000E"/>
    <w:rsid w:val="00AA0854"/>
    <w:rsid w:val="00AA0FE4"/>
    <w:rsid w:val="00AA1A4B"/>
    <w:rsid w:val="00AA331D"/>
    <w:rsid w:val="00AA4976"/>
    <w:rsid w:val="00AA5835"/>
    <w:rsid w:val="00AA6A73"/>
    <w:rsid w:val="00AA78C9"/>
    <w:rsid w:val="00AA7FE9"/>
    <w:rsid w:val="00AB0004"/>
    <w:rsid w:val="00AB0176"/>
    <w:rsid w:val="00AB04B5"/>
    <w:rsid w:val="00AB095F"/>
    <w:rsid w:val="00AB0ACC"/>
    <w:rsid w:val="00AB1035"/>
    <w:rsid w:val="00AB1078"/>
    <w:rsid w:val="00AB1A63"/>
    <w:rsid w:val="00AB1CF5"/>
    <w:rsid w:val="00AB233D"/>
    <w:rsid w:val="00AB367F"/>
    <w:rsid w:val="00AB37C1"/>
    <w:rsid w:val="00AB4B2E"/>
    <w:rsid w:val="00AB607D"/>
    <w:rsid w:val="00AB63D9"/>
    <w:rsid w:val="00AB66D7"/>
    <w:rsid w:val="00AB6FA1"/>
    <w:rsid w:val="00AB7690"/>
    <w:rsid w:val="00AB78FF"/>
    <w:rsid w:val="00AC0AFB"/>
    <w:rsid w:val="00AC1687"/>
    <w:rsid w:val="00AC22D0"/>
    <w:rsid w:val="00AC24E9"/>
    <w:rsid w:val="00AC311B"/>
    <w:rsid w:val="00AC34B1"/>
    <w:rsid w:val="00AC4082"/>
    <w:rsid w:val="00AC44F6"/>
    <w:rsid w:val="00AC455B"/>
    <w:rsid w:val="00AC4E2D"/>
    <w:rsid w:val="00AC7039"/>
    <w:rsid w:val="00AD0EB0"/>
    <w:rsid w:val="00AD147C"/>
    <w:rsid w:val="00AD1B1E"/>
    <w:rsid w:val="00AD22A9"/>
    <w:rsid w:val="00AD278C"/>
    <w:rsid w:val="00AD38E3"/>
    <w:rsid w:val="00AD394B"/>
    <w:rsid w:val="00AD39E5"/>
    <w:rsid w:val="00AD470E"/>
    <w:rsid w:val="00AD4BD9"/>
    <w:rsid w:val="00AD62C0"/>
    <w:rsid w:val="00AD6660"/>
    <w:rsid w:val="00AD7340"/>
    <w:rsid w:val="00AD7E68"/>
    <w:rsid w:val="00AE033D"/>
    <w:rsid w:val="00AE05A4"/>
    <w:rsid w:val="00AE08D5"/>
    <w:rsid w:val="00AE0DE0"/>
    <w:rsid w:val="00AE16A9"/>
    <w:rsid w:val="00AE2051"/>
    <w:rsid w:val="00AE235B"/>
    <w:rsid w:val="00AE2E7B"/>
    <w:rsid w:val="00AE368C"/>
    <w:rsid w:val="00AE37CF"/>
    <w:rsid w:val="00AE3CFF"/>
    <w:rsid w:val="00AE3FEC"/>
    <w:rsid w:val="00AE51C6"/>
    <w:rsid w:val="00AE6700"/>
    <w:rsid w:val="00AE6AF4"/>
    <w:rsid w:val="00AE709B"/>
    <w:rsid w:val="00AE79E8"/>
    <w:rsid w:val="00AE7C61"/>
    <w:rsid w:val="00AE7DF5"/>
    <w:rsid w:val="00AF09B5"/>
    <w:rsid w:val="00AF0F70"/>
    <w:rsid w:val="00AF11A0"/>
    <w:rsid w:val="00AF1C21"/>
    <w:rsid w:val="00AF1EC6"/>
    <w:rsid w:val="00AF3372"/>
    <w:rsid w:val="00AF348C"/>
    <w:rsid w:val="00AF356D"/>
    <w:rsid w:val="00AF3A45"/>
    <w:rsid w:val="00AF3D71"/>
    <w:rsid w:val="00AF425F"/>
    <w:rsid w:val="00AF580D"/>
    <w:rsid w:val="00AF5846"/>
    <w:rsid w:val="00AF7603"/>
    <w:rsid w:val="00AF784C"/>
    <w:rsid w:val="00B00D13"/>
    <w:rsid w:val="00B00F71"/>
    <w:rsid w:val="00B01CB3"/>
    <w:rsid w:val="00B02734"/>
    <w:rsid w:val="00B0279E"/>
    <w:rsid w:val="00B02EA8"/>
    <w:rsid w:val="00B036F2"/>
    <w:rsid w:val="00B03852"/>
    <w:rsid w:val="00B03F8A"/>
    <w:rsid w:val="00B04617"/>
    <w:rsid w:val="00B047AA"/>
    <w:rsid w:val="00B04ADC"/>
    <w:rsid w:val="00B050B9"/>
    <w:rsid w:val="00B0512B"/>
    <w:rsid w:val="00B05BF4"/>
    <w:rsid w:val="00B061F9"/>
    <w:rsid w:val="00B06207"/>
    <w:rsid w:val="00B062D4"/>
    <w:rsid w:val="00B07ACA"/>
    <w:rsid w:val="00B07E1C"/>
    <w:rsid w:val="00B1028F"/>
    <w:rsid w:val="00B111F2"/>
    <w:rsid w:val="00B11973"/>
    <w:rsid w:val="00B119D5"/>
    <w:rsid w:val="00B11DC5"/>
    <w:rsid w:val="00B12842"/>
    <w:rsid w:val="00B13432"/>
    <w:rsid w:val="00B13962"/>
    <w:rsid w:val="00B13F44"/>
    <w:rsid w:val="00B13F95"/>
    <w:rsid w:val="00B14630"/>
    <w:rsid w:val="00B15B1C"/>
    <w:rsid w:val="00B16AD1"/>
    <w:rsid w:val="00B16FB9"/>
    <w:rsid w:val="00B1730B"/>
    <w:rsid w:val="00B200C1"/>
    <w:rsid w:val="00B20218"/>
    <w:rsid w:val="00B2152B"/>
    <w:rsid w:val="00B22D1E"/>
    <w:rsid w:val="00B234CD"/>
    <w:rsid w:val="00B236D8"/>
    <w:rsid w:val="00B23863"/>
    <w:rsid w:val="00B23CFB"/>
    <w:rsid w:val="00B23E36"/>
    <w:rsid w:val="00B24AD5"/>
    <w:rsid w:val="00B24E14"/>
    <w:rsid w:val="00B250B2"/>
    <w:rsid w:val="00B252CA"/>
    <w:rsid w:val="00B25371"/>
    <w:rsid w:val="00B2554D"/>
    <w:rsid w:val="00B2629E"/>
    <w:rsid w:val="00B2684C"/>
    <w:rsid w:val="00B273C9"/>
    <w:rsid w:val="00B303E1"/>
    <w:rsid w:val="00B3097D"/>
    <w:rsid w:val="00B30CE6"/>
    <w:rsid w:val="00B31A19"/>
    <w:rsid w:val="00B321D5"/>
    <w:rsid w:val="00B32492"/>
    <w:rsid w:val="00B324BD"/>
    <w:rsid w:val="00B3314B"/>
    <w:rsid w:val="00B33F2B"/>
    <w:rsid w:val="00B341D8"/>
    <w:rsid w:val="00B35F55"/>
    <w:rsid w:val="00B36232"/>
    <w:rsid w:val="00B365DF"/>
    <w:rsid w:val="00B37E43"/>
    <w:rsid w:val="00B43A2D"/>
    <w:rsid w:val="00B43FB7"/>
    <w:rsid w:val="00B4491F"/>
    <w:rsid w:val="00B44BB5"/>
    <w:rsid w:val="00B44D98"/>
    <w:rsid w:val="00B45E34"/>
    <w:rsid w:val="00B473D0"/>
    <w:rsid w:val="00B47599"/>
    <w:rsid w:val="00B47F14"/>
    <w:rsid w:val="00B50FFB"/>
    <w:rsid w:val="00B51604"/>
    <w:rsid w:val="00B518EE"/>
    <w:rsid w:val="00B51EEF"/>
    <w:rsid w:val="00B5349D"/>
    <w:rsid w:val="00B53C4D"/>
    <w:rsid w:val="00B54213"/>
    <w:rsid w:val="00B5489A"/>
    <w:rsid w:val="00B55141"/>
    <w:rsid w:val="00B55BF7"/>
    <w:rsid w:val="00B569AE"/>
    <w:rsid w:val="00B56F5C"/>
    <w:rsid w:val="00B57C96"/>
    <w:rsid w:val="00B57D1B"/>
    <w:rsid w:val="00B57DD3"/>
    <w:rsid w:val="00B61820"/>
    <w:rsid w:val="00B63020"/>
    <w:rsid w:val="00B632CC"/>
    <w:rsid w:val="00B6467F"/>
    <w:rsid w:val="00B647DB"/>
    <w:rsid w:val="00B64CA6"/>
    <w:rsid w:val="00B653C9"/>
    <w:rsid w:val="00B65A8E"/>
    <w:rsid w:val="00B6621F"/>
    <w:rsid w:val="00B6664F"/>
    <w:rsid w:val="00B66BDC"/>
    <w:rsid w:val="00B66F7B"/>
    <w:rsid w:val="00B672FC"/>
    <w:rsid w:val="00B674AF"/>
    <w:rsid w:val="00B703E9"/>
    <w:rsid w:val="00B70EC7"/>
    <w:rsid w:val="00B70F31"/>
    <w:rsid w:val="00B71777"/>
    <w:rsid w:val="00B73CAE"/>
    <w:rsid w:val="00B73EAA"/>
    <w:rsid w:val="00B748BB"/>
    <w:rsid w:val="00B7541D"/>
    <w:rsid w:val="00B7550B"/>
    <w:rsid w:val="00B75782"/>
    <w:rsid w:val="00B75833"/>
    <w:rsid w:val="00B75BA6"/>
    <w:rsid w:val="00B772AD"/>
    <w:rsid w:val="00B775A9"/>
    <w:rsid w:val="00B80F2B"/>
    <w:rsid w:val="00B80F32"/>
    <w:rsid w:val="00B81497"/>
    <w:rsid w:val="00B81822"/>
    <w:rsid w:val="00B8258E"/>
    <w:rsid w:val="00B827D7"/>
    <w:rsid w:val="00B8323B"/>
    <w:rsid w:val="00B83531"/>
    <w:rsid w:val="00B84961"/>
    <w:rsid w:val="00B8513D"/>
    <w:rsid w:val="00B8544C"/>
    <w:rsid w:val="00B87009"/>
    <w:rsid w:val="00B87F51"/>
    <w:rsid w:val="00B907ED"/>
    <w:rsid w:val="00B90BF3"/>
    <w:rsid w:val="00B90C0A"/>
    <w:rsid w:val="00B90F0C"/>
    <w:rsid w:val="00B913EC"/>
    <w:rsid w:val="00B916D8"/>
    <w:rsid w:val="00B92079"/>
    <w:rsid w:val="00B93F6B"/>
    <w:rsid w:val="00B9476E"/>
    <w:rsid w:val="00B9551B"/>
    <w:rsid w:val="00B96272"/>
    <w:rsid w:val="00B964AF"/>
    <w:rsid w:val="00B96CC9"/>
    <w:rsid w:val="00B97085"/>
    <w:rsid w:val="00B97CA5"/>
    <w:rsid w:val="00BA0172"/>
    <w:rsid w:val="00BA0664"/>
    <w:rsid w:val="00BA0B66"/>
    <w:rsid w:val="00BA10A4"/>
    <w:rsid w:val="00BA2F0D"/>
    <w:rsid w:val="00BA42CD"/>
    <w:rsid w:val="00BA4374"/>
    <w:rsid w:val="00BA5153"/>
    <w:rsid w:val="00BA53BC"/>
    <w:rsid w:val="00BA5A94"/>
    <w:rsid w:val="00BA6CE9"/>
    <w:rsid w:val="00BA7C6C"/>
    <w:rsid w:val="00BB01E6"/>
    <w:rsid w:val="00BB1360"/>
    <w:rsid w:val="00BB1C02"/>
    <w:rsid w:val="00BB2FE0"/>
    <w:rsid w:val="00BB34D9"/>
    <w:rsid w:val="00BB3522"/>
    <w:rsid w:val="00BB58D3"/>
    <w:rsid w:val="00BB6700"/>
    <w:rsid w:val="00BB6D51"/>
    <w:rsid w:val="00BB6F00"/>
    <w:rsid w:val="00BB72E0"/>
    <w:rsid w:val="00BC02AC"/>
    <w:rsid w:val="00BC08AE"/>
    <w:rsid w:val="00BC0D9C"/>
    <w:rsid w:val="00BC3016"/>
    <w:rsid w:val="00BC3732"/>
    <w:rsid w:val="00BC4529"/>
    <w:rsid w:val="00BC491B"/>
    <w:rsid w:val="00BC495A"/>
    <w:rsid w:val="00BC5315"/>
    <w:rsid w:val="00BC53C4"/>
    <w:rsid w:val="00BC574F"/>
    <w:rsid w:val="00BD0027"/>
    <w:rsid w:val="00BD100B"/>
    <w:rsid w:val="00BD126E"/>
    <w:rsid w:val="00BD1580"/>
    <w:rsid w:val="00BD1836"/>
    <w:rsid w:val="00BD1A00"/>
    <w:rsid w:val="00BD1BEA"/>
    <w:rsid w:val="00BD25D9"/>
    <w:rsid w:val="00BD2603"/>
    <w:rsid w:val="00BD3073"/>
    <w:rsid w:val="00BD3D7A"/>
    <w:rsid w:val="00BD4594"/>
    <w:rsid w:val="00BD48F2"/>
    <w:rsid w:val="00BD4B27"/>
    <w:rsid w:val="00BD4D22"/>
    <w:rsid w:val="00BE032E"/>
    <w:rsid w:val="00BE21BC"/>
    <w:rsid w:val="00BE2A75"/>
    <w:rsid w:val="00BE3DC4"/>
    <w:rsid w:val="00BE4837"/>
    <w:rsid w:val="00BE5344"/>
    <w:rsid w:val="00BE5F0E"/>
    <w:rsid w:val="00BE7258"/>
    <w:rsid w:val="00BF083A"/>
    <w:rsid w:val="00BF17CA"/>
    <w:rsid w:val="00BF1C73"/>
    <w:rsid w:val="00BF2481"/>
    <w:rsid w:val="00BF2AB6"/>
    <w:rsid w:val="00BF2FA4"/>
    <w:rsid w:val="00BF3502"/>
    <w:rsid w:val="00BF485B"/>
    <w:rsid w:val="00BF4A3F"/>
    <w:rsid w:val="00BF517E"/>
    <w:rsid w:val="00BF5C61"/>
    <w:rsid w:val="00BF7538"/>
    <w:rsid w:val="00BF7E8D"/>
    <w:rsid w:val="00C02B36"/>
    <w:rsid w:val="00C03530"/>
    <w:rsid w:val="00C037AB"/>
    <w:rsid w:val="00C03AA6"/>
    <w:rsid w:val="00C03CD7"/>
    <w:rsid w:val="00C0409B"/>
    <w:rsid w:val="00C044D0"/>
    <w:rsid w:val="00C047FE"/>
    <w:rsid w:val="00C04CE0"/>
    <w:rsid w:val="00C0506C"/>
    <w:rsid w:val="00C05240"/>
    <w:rsid w:val="00C05E53"/>
    <w:rsid w:val="00C062C4"/>
    <w:rsid w:val="00C068D4"/>
    <w:rsid w:val="00C06A6F"/>
    <w:rsid w:val="00C07A26"/>
    <w:rsid w:val="00C07BDD"/>
    <w:rsid w:val="00C10214"/>
    <w:rsid w:val="00C10B82"/>
    <w:rsid w:val="00C10C45"/>
    <w:rsid w:val="00C11108"/>
    <w:rsid w:val="00C11705"/>
    <w:rsid w:val="00C11F26"/>
    <w:rsid w:val="00C13098"/>
    <w:rsid w:val="00C138B8"/>
    <w:rsid w:val="00C14C65"/>
    <w:rsid w:val="00C167F6"/>
    <w:rsid w:val="00C1727D"/>
    <w:rsid w:val="00C17B62"/>
    <w:rsid w:val="00C17E18"/>
    <w:rsid w:val="00C2074F"/>
    <w:rsid w:val="00C209D9"/>
    <w:rsid w:val="00C20AA0"/>
    <w:rsid w:val="00C22116"/>
    <w:rsid w:val="00C2231B"/>
    <w:rsid w:val="00C22CEC"/>
    <w:rsid w:val="00C235F9"/>
    <w:rsid w:val="00C23854"/>
    <w:rsid w:val="00C24737"/>
    <w:rsid w:val="00C272AF"/>
    <w:rsid w:val="00C27FEE"/>
    <w:rsid w:val="00C30162"/>
    <w:rsid w:val="00C31038"/>
    <w:rsid w:val="00C31214"/>
    <w:rsid w:val="00C31F35"/>
    <w:rsid w:val="00C325CF"/>
    <w:rsid w:val="00C33A32"/>
    <w:rsid w:val="00C340EF"/>
    <w:rsid w:val="00C3420D"/>
    <w:rsid w:val="00C34F3D"/>
    <w:rsid w:val="00C360D4"/>
    <w:rsid w:val="00C37813"/>
    <w:rsid w:val="00C40139"/>
    <w:rsid w:val="00C40467"/>
    <w:rsid w:val="00C40B69"/>
    <w:rsid w:val="00C415B8"/>
    <w:rsid w:val="00C415D8"/>
    <w:rsid w:val="00C427CD"/>
    <w:rsid w:val="00C4404B"/>
    <w:rsid w:val="00C4475C"/>
    <w:rsid w:val="00C45815"/>
    <w:rsid w:val="00C464DD"/>
    <w:rsid w:val="00C46DDB"/>
    <w:rsid w:val="00C46E7E"/>
    <w:rsid w:val="00C47363"/>
    <w:rsid w:val="00C47BEA"/>
    <w:rsid w:val="00C506D8"/>
    <w:rsid w:val="00C50809"/>
    <w:rsid w:val="00C524FE"/>
    <w:rsid w:val="00C52F11"/>
    <w:rsid w:val="00C52FCB"/>
    <w:rsid w:val="00C531B0"/>
    <w:rsid w:val="00C5341A"/>
    <w:rsid w:val="00C534DE"/>
    <w:rsid w:val="00C54734"/>
    <w:rsid w:val="00C547B4"/>
    <w:rsid w:val="00C5483E"/>
    <w:rsid w:val="00C54AD2"/>
    <w:rsid w:val="00C60921"/>
    <w:rsid w:val="00C609EF"/>
    <w:rsid w:val="00C61252"/>
    <w:rsid w:val="00C61BFB"/>
    <w:rsid w:val="00C61F6D"/>
    <w:rsid w:val="00C61F86"/>
    <w:rsid w:val="00C630BB"/>
    <w:rsid w:val="00C64126"/>
    <w:rsid w:val="00C64927"/>
    <w:rsid w:val="00C65868"/>
    <w:rsid w:val="00C6595C"/>
    <w:rsid w:val="00C65DB1"/>
    <w:rsid w:val="00C6653E"/>
    <w:rsid w:val="00C6691A"/>
    <w:rsid w:val="00C66D08"/>
    <w:rsid w:val="00C66E96"/>
    <w:rsid w:val="00C679D6"/>
    <w:rsid w:val="00C67AB6"/>
    <w:rsid w:val="00C67C99"/>
    <w:rsid w:val="00C67F44"/>
    <w:rsid w:val="00C711D6"/>
    <w:rsid w:val="00C719A7"/>
    <w:rsid w:val="00C73CBC"/>
    <w:rsid w:val="00C73E85"/>
    <w:rsid w:val="00C7465C"/>
    <w:rsid w:val="00C758C5"/>
    <w:rsid w:val="00C764E9"/>
    <w:rsid w:val="00C76DCD"/>
    <w:rsid w:val="00C77BDB"/>
    <w:rsid w:val="00C80134"/>
    <w:rsid w:val="00C80D27"/>
    <w:rsid w:val="00C81FFC"/>
    <w:rsid w:val="00C822A8"/>
    <w:rsid w:val="00C82EE0"/>
    <w:rsid w:val="00C8301C"/>
    <w:rsid w:val="00C83EB4"/>
    <w:rsid w:val="00C84B61"/>
    <w:rsid w:val="00C855B4"/>
    <w:rsid w:val="00C85FDC"/>
    <w:rsid w:val="00C878DC"/>
    <w:rsid w:val="00C90276"/>
    <w:rsid w:val="00C90E16"/>
    <w:rsid w:val="00C90FF7"/>
    <w:rsid w:val="00C91288"/>
    <w:rsid w:val="00C91653"/>
    <w:rsid w:val="00C919CD"/>
    <w:rsid w:val="00C933B3"/>
    <w:rsid w:val="00C9399D"/>
    <w:rsid w:val="00C93C53"/>
    <w:rsid w:val="00C94DAD"/>
    <w:rsid w:val="00C94FEB"/>
    <w:rsid w:val="00C95B90"/>
    <w:rsid w:val="00C96851"/>
    <w:rsid w:val="00C97653"/>
    <w:rsid w:val="00CA0453"/>
    <w:rsid w:val="00CA08BB"/>
    <w:rsid w:val="00CA0D1E"/>
    <w:rsid w:val="00CA22DF"/>
    <w:rsid w:val="00CA2B19"/>
    <w:rsid w:val="00CA2BE9"/>
    <w:rsid w:val="00CA31CB"/>
    <w:rsid w:val="00CA399C"/>
    <w:rsid w:val="00CA39CD"/>
    <w:rsid w:val="00CA477E"/>
    <w:rsid w:val="00CA530F"/>
    <w:rsid w:val="00CA6D23"/>
    <w:rsid w:val="00CA72B3"/>
    <w:rsid w:val="00CB016D"/>
    <w:rsid w:val="00CB1163"/>
    <w:rsid w:val="00CB1C32"/>
    <w:rsid w:val="00CB232D"/>
    <w:rsid w:val="00CB2578"/>
    <w:rsid w:val="00CB299E"/>
    <w:rsid w:val="00CB3DDE"/>
    <w:rsid w:val="00CB3DFD"/>
    <w:rsid w:val="00CB5FD7"/>
    <w:rsid w:val="00CB68DF"/>
    <w:rsid w:val="00CB74E4"/>
    <w:rsid w:val="00CC0A14"/>
    <w:rsid w:val="00CC0E30"/>
    <w:rsid w:val="00CC1B28"/>
    <w:rsid w:val="00CC2569"/>
    <w:rsid w:val="00CC40AC"/>
    <w:rsid w:val="00CC46B6"/>
    <w:rsid w:val="00CC4CBC"/>
    <w:rsid w:val="00CC564F"/>
    <w:rsid w:val="00CC5A24"/>
    <w:rsid w:val="00CC7591"/>
    <w:rsid w:val="00CD0247"/>
    <w:rsid w:val="00CD140D"/>
    <w:rsid w:val="00CD17D0"/>
    <w:rsid w:val="00CD316C"/>
    <w:rsid w:val="00CD3368"/>
    <w:rsid w:val="00CD3EB4"/>
    <w:rsid w:val="00CD4750"/>
    <w:rsid w:val="00CD50A3"/>
    <w:rsid w:val="00CD5ADF"/>
    <w:rsid w:val="00CD5BAB"/>
    <w:rsid w:val="00CD6453"/>
    <w:rsid w:val="00CD709E"/>
    <w:rsid w:val="00CE02E9"/>
    <w:rsid w:val="00CE1EFC"/>
    <w:rsid w:val="00CE20C7"/>
    <w:rsid w:val="00CE26D4"/>
    <w:rsid w:val="00CE2D6F"/>
    <w:rsid w:val="00CE3362"/>
    <w:rsid w:val="00CE346E"/>
    <w:rsid w:val="00CE34DC"/>
    <w:rsid w:val="00CE3CED"/>
    <w:rsid w:val="00CE3D73"/>
    <w:rsid w:val="00CE41BA"/>
    <w:rsid w:val="00CE451D"/>
    <w:rsid w:val="00CE72BC"/>
    <w:rsid w:val="00CE778F"/>
    <w:rsid w:val="00CE7A51"/>
    <w:rsid w:val="00CF087F"/>
    <w:rsid w:val="00CF0912"/>
    <w:rsid w:val="00CF0AF3"/>
    <w:rsid w:val="00CF0E14"/>
    <w:rsid w:val="00CF2CA8"/>
    <w:rsid w:val="00CF310B"/>
    <w:rsid w:val="00CF35B8"/>
    <w:rsid w:val="00CF4155"/>
    <w:rsid w:val="00CF4D85"/>
    <w:rsid w:val="00CF571E"/>
    <w:rsid w:val="00CF68A3"/>
    <w:rsid w:val="00CF7559"/>
    <w:rsid w:val="00CF7747"/>
    <w:rsid w:val="00CF7CDF"/>
    <w:rsid w:val="00D00C14"/>
    <w:rsid w:val="00D01086"/>
    <w:rsid w:val="00D02592"/>
    <w:rsid w:val="00D032A1"/>
    <w:rsid w:val="00D0347B"/>
    <w:rsid w:val="00D05800"/>
    <w:rsid w:val="00D06571"/>
    <w:rsid w:val="00D11117"/>
    <w:rsid w:val="00D11BF0"/>
    <w:rsid w:val="00D12F16"/>
    <w:rsid w:val="00D12F9D"/>
    <w:rsid w:val="00D13086"/>
    <w:rsid w:val="00D130E1"/>
    <w:rsid w:val="00D13259"/>
    <w:rsid w:val="00D137A1"/>
    <w:rsid w:val="00D14EA2"/>
    <w:rsid w:val="00D15CC3"/>
    <w:rsid w:val="00D15D45"/>
    <w:rsid w:val="00D15DEF"/>
    <w:rsid w:val="00D16864"/>
    <w:rsid w:val="00D16ABB"/>
    <w:rsid w:val="00D1709C"/>
    <w:rsid w:val="00D1712B"/>
    <w:rsid w:val="00D17AF2"/>
    <w:rsid w:val="00D17DAC"/>
    <w:rsid w:val="00D200B7"/>
    <w:rsid w:val="00D20AB9"/>
    <w:rsid w:val="00D20CEB"/>
    <w:rsid w:val="00D21101"/>
    <w:rsid w:val="00D21586"/>
    <w:rsid w:val="00D23580"/>
    <w:rsid w:val="00D23F06"/>
    <w:rsid w:val="00D241C5"/>
    <w:rsid w:val="00D2437E"/>
    <w:rsid w:val="00D245F3"/>
    <w:rsid w:val="00D24E51"/>
    <w:rsid w:val="00D25BCA"/>
    <w:rsid w:val="00D26A6F"/>
    <w:rsid w:val="00D272C8"/>
    <w:rsid w:val="00D3125D"/>
    <w:rsid w:val="00D3209E"/>
    <w:rsid w:val="00D32BF8"/>
    <w:rsid w:val="00D33629"/>
    <w:rsid w:val="00D33D90"/>
    <w:rsid w:val="00D34429"/>
    <w:rsid w:val="00D34656"/>
    <w:rsid w:val="00D35948"/>
    <w:rsid w:val="00D361C8"/>
    <w:rsid w:val="00D36852"/>
    <w:rsid w:val="00D3706B"/>
    <w:rsid w:val="00D37E4B"/>
    <w:rsid w:val="00D40063"/>
    <w:rsid w:val="00D40936"/>
    <w:rsid w:val="00D40C43"/>
    <w:rsid w:val="00D40E23"/>
    <w:rsid w:val="00D41593"/>
    <w:rsid w:val="00D41DCC"/>
    <w:rsid w:val="00D43006"/>
    <w:rsid w:val="00D433E2"/>
    <w:rsid w:val="00D43753"/>
    <w:rsid w:val="00D447F3"/>
    <w:rsid w:val="00D4491A"/>
    <w:rsid w:val="00D44CC3"/>
    <w:rsid w:val="00D44F4E"/>
    <w:rsid w:val="00D46354"/>
    <w:rsid w:val="00D46431"/>
    <w:rsid w:val="00D46883"/>
    <w:rsid w:val="00D47C20"/>
    <w:rsid w:val="00D50324"/>
    <w:rsid w:val="00D514F9"/>
    <w:rsid w:val="00D519FB"/>
    <w:rsid w:val="00D5251F"/>
    <w:rsid w:val="00D5298D"/>
    <w:rsid w:val="00D53416"/>
    <w:rsid w:val="00D53598"/>
    <w:rsid w:val="00D55220"/>
    <w:rsid w:val="00D55CE5"/>
    <w:rsid w:val="00D56B57"/>
    <w:rsid w:val="00D61D5D"/>
    <w:rsid w:val="00D61E27"/>
    <w:rsid w:val="00D63188"/>
    <w:rsid w:val="00D6372C"/>
    <w:rsid w:val="00D65583"/>
    <w:rsid w:val="00D669B1"/>
    <w:rsid w:val="00D66D5D"/>
    <w:rsid w:val="00D66F43"/>
    <w:rsid w:val="00D7252B"/>
    <w:rsid w:val="00D73ABC"/>
    <w:rsid w:val="00D73F57"/>
    <w:rsid w:val="00D74A31"/>
    <w:rsid w:val="00D74AAA"/>
    <w:rsid w:val="00D74E55"/>
    <w:rsid w:val="00D75B01"/>
    <w:rsid w:val="00D7752E"/>
    <w:rsid w:val="00D77C91"/>
    <w:rsid w:val="00D804A5"/>
    <w:rsid w:val="00D80BBF"/>
    <w:rsid w:val="00D81669"/>
    <w:rsid w:val="00D81BB8"/>
    <w:rsid w:val="00D82303"/>
    <w:rsid w:val="00D827DF"/>
    <w:rsid w:val="00D82EE7"/>
    <w:rsid w:val="00D8370B"/>
    <w:rsid w:val="00D83EF8"/>
    <w:rsid w:val="00D83F80"/>
    <w:rsid w:val="00D840AB"/>
    <w:rsid w:val="00D84250"/>
    <w:rsid w:val="00D85DB3"/>
    <w:rsid w:val="00D872BC"/>
    <w:rsid w:val="00D91FD0"/>
    <w:rsid w:val="00D92A49"/>
    <w:rsid w:val="00D92F94"/>
    <w:rsid w:val="00D9352B"/>
    <w:rsid w:val="00D938BF"/>
    <w:rsid w:val="00D945B1"/>
    <w:rsid w:val="00D950B6"/>
    <w:rsid w:val="00D951A5"/>
    <w:rsid w:val="00D9578B"/>
    <w:rsid w:val="00D95C8D"/>
    <w:rsid w:val="00D95CB0"/>
    <w:rsid w:val="00D96269"/>
    <w:rsid w:val="00D97F32"/>
    <w:rsid w:val="00DA0A17"/>
    <w:rsid w:val="00DA0D9A"/>
    <w:rsid w:val="00DA14FA"/>
    <w:rsid w:val="00DA236C"/>
    <w:rsid w:val="00DA25C6"/>
    <w:rsid w:val="00DA297A"/>
    <w:rsid w:val="00DA3869"/>
    <w:rsid w:val="00DA388D"/>
    <w:rsid w:val="00DA42FB"/>
    <w:rsid w:val="00DA4C68"/>
    <w:rsid w:val="00DA5827"/>
    <w:rsid w:val="00DA60C3"/>
    <w:rsid w:val="00DA6386"/>
    <w:rsid w:val="00DA7273"/>
    <w:rsid w:val="00DA7ACC"/>
    <w:rsid w:val="00DB0CDB"/>
    <w:rsid w:val="00DB0DB3"/>
    <w:rsid w:val="00DB1792"/>
    <w:rsid w:val="00DB1F80"/>
    <w:rsid w:val="00DB24D8"/>
    <w:rsid w:val="00DB2B46"/>
    <w:rsid w:val="00DB2E1C"/>
    <w:rsid w:val="00DB2F50"/>
    <w:rsid w:val="00DB32E1"/>
    <w:rsid w:val="00DB4457"/>
    <w:rsid w:val="00DB44E1"/>
    <w:rsid w:val="00DB583B"/>
    <w:rsid w:val="00DB5E9C"/>
    <w:rsid w:val="00DB6E02"/>
    <w:rsid w:val="00DB7058"/>
    <w:rsid w:val="00DB77AE"/>
    <w:rsid w:val="00DB7DA7"/>
    <w:rsid w:val="00DC010F"/>
    <w:rsid w:val="00DC01E4"/>
    <w:rsid w:val="00DC0DF1"/>
    <w:rsid w:val="00DC1FB7"/>
    <w:rsid w:val="00DC3D8F"/>
    <w:rsid w:val="00DC41E5"/>
    <w:rsid w:val="00DC43D6"/>
    <w:rsid w:val="00DC455A"/>
    <w:rsid w:val="00DC490F"/>
    <w:rsid w:val="00DC5092"/>
    <w:rsid w:val="00DC561A"/>
    <w:rsid w:val="00DC60B5"/>
    <w:rsid w:val="00DC6234"/>
    <w:rsid w:val="00DC6539"/>
    <w:rsid w:val="00DC670E"/>
    <w:rsid w:val="00DC6B61"/>
    <w:rsid w:val="00DC6E4D"/>
    <w:rsid w:val="00DC6FE1"/>
    <w:rsid w:val="00DC78EA"/>
    <w:rsid w:val="00DC7EEF"/>
    <w:rsid w:val="00DD075A"/>
    <w:rsid w:val="00DD1AF7"/>
    <w:rsid w:val="00DD1F22"/>
    <w:rsid w:val="00DD23DD"/>
    <w:rsid w:val="00DD30B7"/>
    <w:rsid w:val="00DD36FA"/>
    <w:rsid w:val="00DD3C18"/>
    <w:rsid w:val="00DD4D60"/>
    <w:rsid w:val="00DD5192"/>
    <w:rsid w:val="00DD52AA"/>
    <w:rsid w:val="00DD623B"/>
    <w:rsid w:val="00DD6672"/>
    <w:rsid w:val="00DD6AA1"/>
    <w:rsid w:val="00DD70CF"/>
    <w:rsid w:val="00DE016B"/>
    <w:rsid w:val="00DE1240"/>
    <w:rsid w:val="00DE1D14"/>
    <w:rsid w:val="00DE220D"/>
    <w:rsid w:val="00DE3217"/>
    <w:rsid w:val="00DE4313"/>
    <w:rsid w:val="00DE4A5B"/>
    <w:rsid w:val="00DE4E0E"/>
    <w:rsid w:val="00DE5221"/>
    <w:rsid w:val="00DE5CB2"/>
    <w:rsid w:val="00DE5D16"/>
    <w:rsid w:val="00DE61DF"/>
    <w:rsid w:val="00DE77AC"/>
    <w:rsid w:val="00DE7BED"/>
    <w:rsid w:val="00DF0FD6"/>
    <w:rsid w:val="00DF171E"/>
    <w:rsid w:val="00DF1744"/>
    <w:rsid w:val="00DF28B9"/>
    <w:rsid w:val="00DF531A"/>
    <w:rsid w:val="00DF5576"/>
    <w:rsid w:val="00DF5BF9"/>
    <w:rsid w:val="00DF5F05"/>
    <w:rsid w:val="00DF5F71"/>
    <w:rsid w:val="00DF6233"/>
    <w:rsid w:val="00DF63C4"/>
    <w:rsid w:val="00DF6953"/>
    <w:rsid w:val="00DF6BAF"/>
    <w:rsid w:val="00DF77A5"/>
    <w:rsid w:val="00DF783D"/>
    <w:rsid w:val="00DF7F8D"/>
    <w:rsid w:val="00E009DA"/>
    <w:rsid w:val="00E00CCD"/>
    <w:rsid w:val="00E02E5C"/>
    <w:rsid w:val="00E03324"/>
    <w:rsid w:val="00E0374D"/>
    <w:rsid w:val="00E04C19"/>
    <w:rsid w:val="00E04C5D"/>
    <w:rsid w:val="00E04DDF"/>
    <w:rsid w:val="00E054EB"/>
    <w:rsid w:val="00E055AC"/>
    <w:rsid w:val="00E06969"/>
    <w:rsid w:val="00E06F9B"/>
    <w:rsid w:val="00E0790C"/>
    <w:rsid w:val="00E10C8C"/>
    <w:rsid w:val="00E12485"/>
    <w:rsid w:val="00E12B7A"/>
    <w:rsid w:val="00E12DB3"/>
    <w:rsid w:val="00E13031"/>
    <w:rsid w:val="00E131FA"/>
    <w:rsid w:val="00E13208"/>
    <w:rsid w:val="00E13550"/>
    <w:rsid w:val="00E14328"/>
    <w:rsid w:val="00E1494B"/>
    <w:rsid w:val="00E14979"/>
    <w:rsid w:val="00E15F37"/>
    <w:rsid w:val="00E17587"/>
    <w:rsid w:val="00E21C0E"/>
    <w:rsid w:val="00E21DE0"/>
    <w:rsid w:val="00E22B5D"/>
    <w:rsid w:val="00E22C5F"/>
    <w:rsid w:val="00E22FE9"/>
    <w:rsid w:val="00E2364F"/>
    <w:rsid w:val="00E24E29"/>
    <w:rsid w:val="00E253D7"/>
    <w:rsid w:val="00E25528"/>
    <w:rsid w:val="00E30265"/>
    <w:rsid w:val="00E30A8C"/>
    <w:rsid w:val="00E30D87"/>
    <w:rsid w:val="00E312E4"/>
    <w:rsid w:val="00E31641"/>
    <w:rsid w:val="00E32005"/>
    <w:rsid w:val="00E32BEA"/>
    <w:rsid w:val="00E35B5D"/>
    <w:rsid w:val="00E35D83"/>
    <w:rsid w:val="00E364DE"/>
    <w:rsid w:val="00E36C51"/>
    <w:rsid w:val="00E36E43"/>
    <w:rsid w:val="00E37676"/>
    <w:rsid w:val="00E37B82"/>
    <w:rsid w:val="00E37E2F"/>
    <w:rsid w:val="00E409FB"/>
    <w:rsid w:val="00E40BAE"/>
    <w:rsid w:val="00E42AF5"/>
    <w:rsid w:val="00E42D6A"/>
    <w:rsid w:val="00E43033"/>
    <w:rsid w:val="00E439B9"/>
    <w:rsid w:val="00E4437F"/>
    <w:rsid w:val="00E44562"/>
    <w:rsid w:val="00E44F2A"/>
    <w:rsid w:val="00E458B6"/>
    <w:rsid w:val="00E45ED2"/>
    <w:rsid w:val="00E46291"/>
    <w:rsid w:val="00E46676"/>
    <w:rsid w:val="00E46820"/>
    <w:rsid w:val="00E54BFB"/>
    <w:rsid w:val="00E55765"/>
    <w:rsid w:val="00E55A17"/>
    <w:rsid w:val="00E55C14"/>
    <w:rsid w:val="00E55C31"/>
    <w:rsid w:val="00E569FF"/>
    <w:rsid w:val="00E5741D"/>
    <w:rsid w:val="00E60F4B"/>
    <w:rsid w:val="00E6105F"/>
    <w:rsid w:val="00E610FE"/>
    <w:rsid w:val="00E63097"/>
    <w:rsid w:val="00E637B4"/>
    <w:rsid w:val="00E64D2A"/>
    <w:rsid w:val="00E65F8E"/>
    <w:rsid w:val="00E663DD"/>
    <w:rsid w:val="00E66B06"/>
    <w:rsid w:val="00E66DE2"/>
    <w:rsid w:val="00E67D4F"/>
    <w:rsid w:val="00E67D9B"/>
    <w:rsid w:val="00E706D7"/>
    <w:rsid w:val="00E708F9"/>
    <w:rsid w:val="00E715B5"/>
    <w:rsid w:val="00E721A3"/>
    <w:rsid w:val="00E72395"/>
    <w:rsid w:val="00E72B25"/>
    <w:rsid w:val="00E749EA"/>
    <w:rsid w:val="00E7506F"/>
    <w:rsid w:val="00E75220"/>
    <w:rsid w:val="00E77A03"/>
    <w:rsid w:val="00E80A64"/>
    <w:rsid w:val="00E80DF0"/>
    <w:rsid w:val="00E812C9"/>
    <w:rsid w:val="00E8179A"/>
    <w:rsid w:val="00E82287"/>
    <w:rsid w:val="00E82426"/>
    <w:rsid w:val="00E82526"/>
    <w:rsid w:val="00E83308"/>
    <w:rsid w:val="00E85C1D"/>
    <w:rsid w:val="00E86049"/>
    <w:rsid w:val="00E8615F"/>
    <w:rsid w:val="00E86426"/>
    <w:rsid w:val="00E86AD0"/>
    <w:rsid w:val="00E86E65"/>
    <w:rsid w:val="00E91925"/>
    <w:rsid w:val="00E92BB4"/>
    <w:rsid w:val="00E92FF6"/>
    <w:rsid w:val="00E9381A"/>
    <w:rsid w:val="00E94A7C"/>
    <w:rsid w:val="00E95081"/>
    <w:rsid w:val="00E96CF7"/>
    <w:rsid w:val="00E971C2"/>
    <w:rsid w:val="00E975C8"/>
    <w:rsid w:val="00E97629"/>
    <w:rsid w:val="00EA22E9"/>
    <w:rsid w:val="00EA2669"/>
    <w:rsid w:val="00EA4823"/>
    <w:rsid w:val="00EA4F45"/>
    <w:rsid w:val="00EA5828"/>
    <w:rsid w:val="00EA5E4B"/>
    <w:rsid w:val="00EA68A8"/>
    <w:rsid w:val="00EA6B3F"/>
    <w:rsid w:val="00EB0262"/>
    <w:rsid w:val="00EB08AA"/>
    <w:rsid w:val="00EB3B5B"/>
    <w:rsid w:val="00EB4280"/>
    <w:rsid w:val="00EB4289"/>
    <w:rsid w:val="00EB4B5B"/>
    <w:rsid w:val="00EB4DBA"/>
    <w:rsid w:val="00EB63F7"/>
    <w:rsid w:val="00EB6EF0"/>
    <w:rsid w:val="00EB7357"/>
    <w:rsid w:val="00EB7420"/>
    <w:rsid w:val="00EB7422"/>
    <w:rsid w:val="00EB7ED9"/>
    <w:rsid w:val="00EC0E6A"/>
    <w:rsid w:val="00EC1009"/>
    <w:rsid w:val="00EC124D"/>
    <w:rsid w:val="00EC1F92"/>
    <w:rsid w:val="00EC2FA7"/>
    <w:rsid w:val="00EC3016"/>
    <w:rsid w:val="00EC4372"/>
    <w:rsid w:val="00EC457F"/>
    <w:rsid w:val="00EC465A"/>
    <w:rsid w:val="00EC48B8"/>
    <w:rsid w:val="00EC4C3F"/>
    <w:rsid w:val="00EC4E5F"/>
    <w:rsid w:val="00EC51FA"/>
    <w:rsid w:val="00EC6D8F"/>
    <w:rsid w:val="00EC742C"/>
    <w:rsid w:val="00EC7D0E"/>
    <w:rsid w:val="00EC7F6D"/>
    <w:rsid w:val="00ED1AE6"/>
    <w:rsid w:val="00ED1CE9"/>
    <w:rsid w:val="00ED1E9D"/>
    <w:rsid w:val="00ED2A32"/>
    <w:rsid w:val="00ED2F68"/>
    <w:rsid w:val="00ED347B"/>
    <w:rsid w:val="00ED4805"/>
    <w:rsid w:val="00ED5E64"/>
    <w:rsid w:val="00ED760B"/>
    <w:rsid w:val="00ED761D"/>
    <w:rsid w:val="00EE01EA"/>
    <w:rsid w:val="00EE05E4"/>
    <w:rsid w:val="00EE1054"/>
    <w:rsid w:val="00EE200D"/>
    <w:rsid w:val="00EE22BE"/>
    <w:rsid w:val="00EE22F4"/>
    <w:rsid w:val="00EE2FAC"/>
    <w:rsid w:val="00EE3341"/>
    <w:rsid w:val="00EE4065"/>
    <w:rsid w:val="00EE40D8"/>
    <w:rsid w:val="00EE4EDC"/>
    <w:rsid w:val="00EE4FDD"/>
    <w:rsid w:val="00EE5DBF"/>
    <w:rsid w:val="00EE5FE6"/>
    <w:rsid w:val="00EE610D"/>
    <w:rsid w:val="00EE773B"/>
    <w:rsid w:val="00EF1AFD"/>
    <w:rsid w:val="00EF2BDF"/>
    <w:rsid w:val="00EF2E12"/>
    <w:rsid w:val="00EF2F8E"/>
    <w:rsid w:val="00EF3261"/>
    <w:rsid w:val="00EF3B27"/>
    <w:rsid w:val="00EF400B"/>
    <w:rsid w:val="00EF536D"/>
    <w:rsid w:val="00EF5680"/>
    <w:rsid w:val="00EF655B"/>
    <w:rsid w:val="00EF6869"/>
    <w:rsid w:val="00EF745B"/>
    <w:rsid w:val="00F01557"/>
    <w:rsid w:val="00F01F65"/>
    <w:rsid w:val="00F04C64"/>
    <w:rsid w:val="00F0510B"/>
    <w:rsid w:val="00F05AD3"/>
    <w:rsid w:val="00F060EE"/>
    <w:rsid w:val="00F06A84"/>
    <w:rsid w:val="00F074BB"/>
    <w:rsid w:val="00F0757B"/>
    <w:rsid w:val="00F07943"/>
    <w:rsid w:val="00F07CBC"/>
    <w:rsid w:val="00F07E31"/>
    <w:rsid w:val="00F1016E"/>
    <w:rsid w:val="00F10AA0"/>
    <w:rsid w:val="00F11A99"/>
    <w:rsid w:val="00F11DFE"/>
    <w:rsid w:val="00F11FE1"/>
    <w:rsid w:val="00F120E9"/>
    <w:rsid w:val="00F1277C"/>
    <w:rsid w:val="00F12EEC"/>
    <w:rsid w:val="00F14AAD"/>
    <w:rsid w:val="00F14DA9"/>
    <w:rsid w:val="00F16844"/>
    <w:rsid w:val="00F16BFF"/>
    <w:rsid w:val="00F207C9"/>
    <w:rsid w:val="00F21B30"/>
    <w:rsid w:val="00F22688"/>
    <w:rsid w:val="00F23012"/>
    <w:rsid w:val="00F23A38"/>
    <w:rsid w:val="00F301C5"/>
    <w:rsid w:val="00F30469"/>
    <w:rsid w:val="00F30556"/>
    <w:rsid w:val="00F30C9E"/>
    <w:rsid w:val="00F31286"/>
    <w:rsid w:val="00F313FE"/>
    <w:rsid w:val="00F323CB"/>
    <w:rsid w:val="00F32D02"/>
    <w:rsid w:val="00F331C3"/>
    <w:rsid w:val="00F33404"/>
    <w:rsid w:val="00F337DF"/>
    <w:rsid w:val="00F33E02"/>
    <w:rsid w:val="00F34307"/>
    <w:rsid w:val="00F34F5A"/>
    <w:rsid w:val="00F36AFD"/>
    <w:rsid w:val="00F36D90"/>
    <w:rsid w:val="00F36E49"/>
    <w:rsid w:val="00F37533"/>
    <w:rsid w:val="00F37E13"/>
    <w:rsid w:val="00F37F0F"/>
    <w:rsid w:val="00F4053C"/>
    <w:rsid w:val="00F41CB8"/>
    <w:rsid w:val="00F4566A"/>
    <w:rsid w:val="00F4696B"/>
    <w:rsid w:val="00F46FBB"/>
    <w:rsid w:val="00F47361"/>
    <w:rsid w:val="00F47438"/>
    <w:rsid w:val="00F47794"/>
    <w:rsid w:val="00F47887"/>
    <w:rsid w:val="00F4794A"/>
    <w:rsid w:val="00F47FFE"/>
    <w:rsid w:val="00F506A3"/>
    <w:rsid w:val="00F522C4"/>
    <w:rsid w:val="00F528B3"/>
    <w:rsid w:val="00F52AF0"/>
    <w:rsid w:val="00F52DCA"/>
    <w:rsid w:val="00F53519"/>
    <w:rsid w:val="00F53D7D"/>
    <w:rsid w:val="00F53D99"/>
    <w:rsid w:val="00F54DA3"/>
    <w:rsid w:val="00F554CF"/>
    <w:rsid w:val="00F555DA"/>
    <w:rsid w:val="00F566FB"/>
    <w:rsid w:val="00F5713D"/>
    <w:rsid w:val="00F572BC"/>
    <w:rsid w:val="00F57AE9"/>
    <w:rsid w:val="00F57BF5"/>
    <w:rsid w:val="00F61A6F"/>
    <w:rsid w:val="00F62F57"/>
    <w:rsid w:val="00F63932"/>
    <w:rsid w:val="00F63F97"/>
    <w:rsid w:val="00F6439B"/>
    <w:rsid w:val="00F65A98"/>
    <w:rsid w:val="00F65CCD"/>
    <w:rsid w:val="00F70294"/>
    <w:rsid w:val="00F70FF2"/>
    <w:rsid w:val="00F71049"/>
    <w:rsid w:val="00F71D66"/>
    <w:rsid w:val="00F71DB9"/>
    <w:rsid w:val="00F72124"/>
    <w:rsid w:val="00F7258D"/>
    <w:rsid w:val="00F72C64"/>
    <w:rsid w:val="00F72F10"/>
    <w:rsid w:val="00F730DF"/>
    <w:rsid w:val="00F73A51"/>
    <w:rsid w:val="00F74409"/>
    <w:rsid w:val="00F74FA7"/>
    <w:rsid w:val="00F75111"/>
    <w:rsid w:val="00F75787"/>
    <w:rsid w:val="00F76F0E"/>
    <w:rsid w:val="00F775C3"/>
    <w:rsid w:val="00F77930"/>
    <w:rsid w:val="00F800BD"/>
    <w:rsid w:val="00F81273"/>
    <w:rsid w:val="00F8168C"/>
    <w:rsid w:val="00F81932"/>
    <w:rsid w:val="00F8239A"/>
    <w:rsid w:val="00F82454"/>
    <w:rsid w:val="00F8464A"/>
    <w:rsid w:val="00F84733"/>
    <w:rsid w:val="00F8478F"/>
    <w:rsid w:val="00F84BDE"/>
    <w:rsid w:val="00F84C3B"/>
    <w:rsid w:val="00F85A5A"/>
    <w:rsid w:val="00F86BCA"/>
    <w:rsid w:val="00F86FE6"/>
    <w:rsid w:val="00F87452"/>
    <w:rsid w:val="00F909D3"/>
    <w:rsid w:val="00F9100D"/>
    <w:rsid w:val="00F918F6"/>
    <w:rsid w:val="00F91AD7"/>
    <w:rsid w:val="00F91DF0"/>
    <w:rsid w:val="00F92658"/>
    <w:rsid w:val="00F9276C"/>
    <w:rsid w:val="00F9365E"/>
    <w:rsid w:val="00F94255"/>
    <w:rsid w:val="00F9611C"/>
    <w:rsid w:val="00F962DC"/>
    <w:rsid w:val="00F96D0F"/>
    <w:rsid w:val="00F97114"/>
    <w:rsid w:val="00F9726D"/>
    <w:rsid w:val="00F97648"/>
    <w:rsid w:val="00FA0560"/>
    <w:rsid w:val="00FA0F49"/>
    <w:rsid w:val="00FA27E9"/>
    <w:rsid w:val="00FA3181"/>
    <w:rsid w:val="00FA3323"/>
    <w:rsid w:val="00FA4070"/>
    <w:rsid w:val="00FA4300"/>
    <w:rsid w:val="00FA5202"/>
    <w:rsid w:val="00FA53AA"/>
    <w:rsid w:val="00FA684D"/>
    <w:rsid w:val="00FA6FCC"/>
    <w:rsid w:val="00FA7095"/>
    <w:rsid w:val="00FA70BA"/>
    <w:rsid w:val="00FA7D00"/>
    <w:rsid w:val="00FB0D5C"/>
    <w:rsid w:val="00FB1129"/>
    <w:rsid w:val="00FB2875"/>
    <w:rsid w:val="00FB37B1"/>
    <w:rsid w:val="00FB4AC4"/>
    <w:rsid w:val="00FB4D21"/>
    <w:rsid w:val="00FB74F7"/>
    <w:rsid w:val="00FC0487"/>
    <w:rsid w:val="00FC1BA6"/>
    <w:rsid w:val="00FC2131"/>
    <w:rsid w:val="00FC22BE"/>
    <w:rsid w:val="00FC26DB"/>
    <w:rsid w:val="00FC3034"/>
    <w:rsid w:val="00FC3F92"/>
    <w:rsid w:val="00FC6680"/>
    <w:rsid w:val="00FC6EDC"/>
    <w:rsid w:val="00FD19E8"/>
    <w:rsid w:val="00FD1CFB"/>
    <w:rsid w:val="00FD2284"/>
    <w:rsid w:val="00FD240D"/>
    <w:rsid w:val="00FD278D"/>
    <w:rsid w:val="00FD29C1"/>
    <w:rsid w:val="00FD3525"/>
    <w:rsid w:val="00FD394B"/>
    <w:rsid w:val="00FD4466"/>
    <w:rsid w:val="00FD45BD"/>
    <w:rsid w:val="00FD4AC9"/>
    <w:rsid w:val="00FD5198"/>
    <w:rsid w:val="00FD60E5"/>
    <w:rsid w:val="00FD6146"/>
    <w:rsid w:val="00FD6B4A"/>
    <w:rsid w:val="00FD6E4C"/>
    <w:rsid w:val="00FD6F72"/>
    <w:rsid w:val="00FE0522"/>
    <w:rsid w:val="00FE0CB1"/>
    <w:rsid w:val="00FE0DDD"/>
    <w:rsid w:val="00FE17AA"/>
    <w:rsid w:val="00FE19D9"/>
    <w:rsid w:val="00FE2134"/>
    <w:rsid w:val="00FE23FD"/>
    <w:rsid w:val="00FE2DF1"/>
    <w:rsid w:val="00FE2E48"/>
    <w:rsid w:val="00FE31CB"/>
    <w:rsid w:val="00FE346E"/>
    <w:rsid w:val="00FE37A4"/>
    <w:rsid w:val="00FE398B"/>
    <w:rsid w:val="00FE40EE"/>
    <w:rsid w:val="00FE4BF9"/>
    <w:rsid w:val="00FE4E89"/>
    <w:rsid w:val="00FE5E9B"/>
    <w:rsid w:val="00FE713D"/>
    <w:rsid w:val="00FE72EE"/>
    <w:rsid w:val="00FE7898"/>
    <w:rsid w:val="00FF0585"/>
    <w:rsid w:val="00FF0623"/>
    <w:rsid w:val="00FF0AC7"/>
    <w:rsid w:val="00FF11AC"/>
    <w:rsid w:val="00FF456B"/>
    <w:rsid w:val="00FF4C4C"/>
    <w:rsid w:val="00FF4E27"/>
    <w:rsid w:val="00FF4F3D"/>
    <w:rsid w:val="00FF589C"/>
    <w:rsid w:val="00FF5BC1"/>
    <w:rsid w:val="00FF6312"/>
    <w:rsid w:val="00FF746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B7DA"/>
  <w15:chartTrackingRefBased/>
  <w15:docId w15:val="{33536E34-9EF3-43A5-BB44-BD1DF1E7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2F3"/>
    <w:pPr>
      <w:spacing w:line="259" w:lineRule="auto"/>
    </w:pPr>
    <w:rPr>
      <w:rFonts w:ascii="Times New Roman" w:hAnsi="Times New Roman"/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1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171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171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171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A67"/>
    <w:pPr>
      <w:spacing w:before="240" w:after="60"/>
      <w:outlineLvl w:val="4"/>
    </w:pPr>
    <w:rPr>
      <w:rFonts w:ascii="Arial" w:eastAsia="Times New Roman" w:hAnsi="Arial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677"/>
    <w:pPr>
      <w:keepNext/>
      <w:keepLines/>
      <w:spacing w:before="40" w:line="278" w:lineRule="auto"/>
      <w:outlineLvl w:val="5"/>
    </w:pPr>
    <w:rPr>
      <w:rFonts w:ascii="Aptos" w:eastAsia="Times New Roman" w:hAnsi="Aptos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677"/>
    <w:pPr>
      <w:keepNext/>
      <w:keepLines/>
      <w:spacing w:before="4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pacing w:line="240" w:lineRule="auto"/>
      <w:jc w:val="center"/>
      <w:outlineLvl w:val="7"/>
    </w:pPr>
    <w:rPr>
      <w:rFonts w:ascii=".VnTimeH" w:eastAsia="Times New Roman" w:hAnsi=".VnTimeH"/>
      <w:b/>
      <w:bCs/>
      <w:sz w:val="24"/>
      <w:szCs w:val="24"/>
      <w:lang w:val="fr-FR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77"/>
    <w:pPr>
      <w:keepNext/>
      <w:keepLines/>
      <w:spacing w:line="278" w:lineRule="auto"/>
      <w:outlineLvl w:val="8"/>
    </w:pPr>
    <w:rPr>
      <w:rFonts w:ascii="Aptos" w:eastAsia="Times New Roman" w:hAnsi="Aptos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rPr>
      <w:rFonts w:ascii=".VnTimeH" w:eastAsia="Times New Roman" w:hAnsi=".VnTimeH"/>
      <w:b/>
      <w:bCs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pPr>
      <w:spacing w:before="12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before="120" w:line="360" w:lineRule="auto"/>
      <w:ind w:firstLine="720"/>
      <w:jc w:val="both"/>
    </w:pPr>
    <w:rPr>
      <w:rFonts w:ascii=".VnTime" w:eastAsia="Times New Roman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.VnTime" w:eastAsia="Times New Roman" w:hAnsi=".VnTime"/>
      <w:b/>
      <w:bCs/>
      <w:color w:val="000000"/>
      <w:sz w:val="28"/>
      <w:szCs w:val="28"/>
    </w:rPr>
  </w:style>
  <w:style w:type="paragraph" w:customStyle="1" w:styleId="1a">
    <w:name w:val="1a"/>
    <w:basedOn w:val="Normal"/>
    <w:autoRedefine/>
    <w:uiPriority w:val="99"/>
    <w:qFormat/>
    <w:pPr>
      <w:spacing w:before="60" w:line="288" w:lineRule="auto"/>
      <w:jc w:val="center"/>
    </w:pPr>
    <w:rPr>
      <w:rFonts w:eastAsia="Times New Roman"/>
      <w:b/>
      <w:bCs/>
      <w:sz w:val="28"/>
      <w:szCs w:val="28"/>
      <w:lang w:val="de-DE"/>
    </w:rPr>
  </w:style>
  <w:style w:type="paragraph" w:styleId="BodyTextIndent3">
    <w:name w:val="Body Text Indent 3"/>
    <w:basedOn w:val="Normal"/>
    <w:link w:val="BodyTextIndent3Char"/>
    <w:pPr>
      <w:spacing w:before="120" w:line="360" w:lineRule="auto"/>
      <w:ind w:firstLine="720"/>
      <w:jc w:val="both"/>
    </w:pPr>
    <w:rPr>
      <w:rFonts w:ascii=".VnTime" w:eastAsia="Times New Roman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.VnTime" w:eastAsia="Times New Roman" w:hAnsi=".VnTime"/>
      <w:color w:val="000000"/>
      <w:sz w:val="28"/>
      <w:szCs w:val="28"/>
    </w:rPr>
  </w:style>
  <w:style w:type="paragraph" w:customStyle="1" w:styleId="Char1">
    <w:name w:val="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.VnTime" w:eastAsia="Times New Roman" w:hAnsi=".VnTim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.VnTime" w:eastAsia="Times New Roman" w:hAnsi=".VnTime"/>
      <w:color w:val="000000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Times New Roman" w:hAnsi="Courier New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 Char Char25, Char Char Char,Char Char Char"/>
    <w:basedOn w:val="Normal"/>
    <w:link w:val="NormalWebChar"/>
    <w:uiPriority w:val="99"/>
    <w:qFormat/>
    <w:rsid w:val="00ED1E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ED1E9D"/>
    <w:rPr>
      <w:b/>
      <w:bCs/>
    </w:rPr>
  </w:style>
  <w:style w:type="paragraph" w:customStyle="1" w:styleId="NormalTimesNewRoman">
    <w:name w:val="Normal + Times New Roman"/>
    <w:aliases w:val="14 pt"/>
    <w:basedOn w:val="Normal"/>
    <w:link w:val="NormalTimesNewRomanChar"/>
    <w:qFormat/>
    <w:rsid w:val="00F9726D"/>
    <w:pPr>
      <w:spacing w:before="120" w:line="240" w:lineRule="auto"/>
      <w:ind w:firstLine="720"/>
      <w:jc w:val="both"/>
    </w:pPr>
    <w:rPr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F9726D"/>
    <w:rPr>
      <w:rFonts w:ascii="Times New Roman" w:hAnsi="Times New Roman"/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qFormat/>
    <w:rsid w:val="00F972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F9726D"/>
  </w:style>
  <w:style w:type="character" w:customStyle="1" w:styleId="Heading1Char">
    <w:name w:val="Heading 1 Char"/>
    <w:link w:val="Heading1"/>
    <w:uiPriority w:val="9"/>
    <w:rsid w:val="00DF171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ED347B"/>
    <w:pPr>
      <w:spacing w:before="60" w:after="60"/>
      <w:ind w:firstLine="567"/>
      <w:jc w:val="both"/>
    </w:pPr>
  </w:style>
  <w:style w:type="character" w:customStyle="1" w:styleId="BodyTextChar">
    <w:name w:val="Body Text Char"/>
    <w:link w:val="BodyText"/>
    <w:uiPriority w:val="99"/>
    <w:rsid w:val="00ED347B"/>
    <w:rPr>
      <w:rFonts w:ascii="Times New Roman" w:hAnsi="Times New Roman"/>
      <w:sz w:val="26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DF17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DF17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DF171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4F40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2F10"/>
  </w:style>
  <w:style w:type="character" w:styleId="Hyperlink">
    <w:name w:val="Hyperlink"/>
    <w:uiPriority w:val="99"/>
    <w:unhideWhenUsed/>
    <w:rsid w:val="00F72F1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3F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31C"/>
  </w:style>
  <w:style w:type="paragraph" w:customStyle="1" w:styleId="m-6610909374733448725gmail-msobodytextindent">
    <w:name w:val="m_-6610909374733448725gmail-msobodytextindent"/>
    <w:basedOn w:val="Normal"/>
    <w:uiPriority w:val="99"/>
    <w:qFormat/>
    <w:rsid w:val="00FE2E4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1593438654110611193gmail-msobodytextindent">
    <w:name w:val="m_-1593438654110611193gmail-msobodytextindent"/>
    <w:basedOn w:val="Normal"/>
    <w:uiPriority w:val="99"/>
    <w:qFormat/>
    <w:rsid w:val="003A0E2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3194350992604977961gmail-msobodytextindent">
    <w:name w:val="m_-3194350992604977961gmail-msobodytextindent"/>
    <w:basedOn w:val="Normal"/>
    <w:uiPriority w:val="99"/>
    <w:qFormat/>
    <w:rsid w:val="0047342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441"/>
    <w:pPr>
      <w:spacing w:after="160"/>
      <w:ind w:left="720"/>
      <w:contextualSpacing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767C5"/>
    <w:rPr>
      <w:b/>
      <w:bCs/>
    </w:rPr>
  </w:style>
  <w:style w:type="paragraph" w:styleId="Revision">
    <w:name w:val="Revision"/>
    <w:hidden/>
    <w:uiPriority w:val="99"/>
    <w:semiHidden/>
    <w:rsid w:val="002767C5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569A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569AE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E706D7"/>
    <w:rPr>
      <w:vertAlign w:val="superscript"/>
    </w:rPr>
  </w:style>
  <w:style w:type="paragraph" w:customStyle="1" w:styleId="m-5401500415735243096gmail-msobodytextindent">
    <w:name w:val="m_-5401500415735243096gmail-msobodytextindent"/>
    <w:basedOn w:val="Normal"/>
    <w:uiPriority w:val="99"/>
    <w:qFormat/>
    <w:rsid w:val="005001B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qFormat/>
    <w:rsid w:val="001400C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1">
    <w:name w:val="Normal1"/>
    <w:basedOn w:val="Normal"/>
    <w:uiPriority w:val="99"/>
    <w:qFormat/>
    <w:rsid w:val="00DE0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 Char Char25 Char, Char Char Char Char,Char Char Char Char"/>
    <w:link w:val="NormalWeb"/>
    <w:uiPriority w:val="99"/>
    <w:qFormat/>
    <w:locked/>
    <w:rsid w:val="008C64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9B1A67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679FE"/>
    <w:pPr>
      <w:widowControl w:val="0"/>
      <w:autoSpaceDE w:val="0"/>
      <w:autoSpaceDN w:val="0"/>
      <w:spacing w:before="40" w:line="278" w:lineRule="exact"/>
    </w:pPr>
    <w:rPr>
      <w:rFonts w:eastAsia="Times New Roman"/>
      <w:lang w:val="vi"/>
    </w:rPr>
  </w:style>
  <w:style w:type="character" w:customStyle="1" w:styleId="m8782170201790932134s31">
    <w:name w:val="m_8782170201790932134s31"/>
    <w:rsid w:val="007679FE"/>
  </w:style>
  <w:style w:type="character" w:customStyle="1" w:styleId="Heading30">
    <w:name w:val="Heading #3_"/>
    <w:link w:val="Heading31"/>
    <w:rsid w:val="007679FE"/>
    <w:rPr>
      <w:b/>
      <w:bCs/>
      <w:shd w:val="clear" w:color="auto" w:fill="FFFFFF"/>
    </w:rPr>
  </w:style>
  <w:style w:type="character" w:customStyle="1" w:styleId="Bodytext2">
    <w:name w:val="Body text (2)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1pt">
    <w:name w:val="Body text (2) + 11 pt"/>
    <w:rsid w:val="00767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Heading31">
    <w:name w:val="Heading #3"/>
    <w:basedOn w:val="Normal"/>
    <w:link w:val="Heading30"/>
    <w:qFormat/>
    <w:rsid w:val="007679FE"/>
    <w:pPr>
      <w:widowControl w:val="0"/>
      <w:shd w:val="clear" w:color="auto" w:fill="FFFFFF"/>
      <w:spacing w:line="282" w:lineRule="exact"/>
      <w:jc w:val="both"/>
      <w:outlineLvl w:val="2"/>
    </w:pPr>
    <w:rPr>
      <w:b/>
      <w:bCs/>
      <w:sz w:val="20"/>
      <w:szCs w:val="20"/>
    </w:rPr>
  </w:style>
  <w:style w:type="character" w:customStyle="1" w:styleId="il">
    <w:name w:val="il"/>
    <w:rsid w:val="007679FE"/>
  </w:style>
  <w:style w:type="character" w:customStyle="1" w:styleId="Vnbnnidung2">
    <w:name w:val="Văn bản nội dung (2)_"/>
    <w:link w:val="Vnbnnidung20"/>
    <w:rsid w:val="007679FE"/>
    <w:rPr>
      <w:rFonts w:eastAsia="Times New Roman"/>
      <w:sz w:val="14"/>
      <w:szCs w:val="1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rsid w:val="007679FE"/>
    <w:pPr>
      <w:widowControl w:val="0"/>
      <w:shd w:val="clear" w:color="auto" w:fill="FFFFFF"/>
      <w:spacing w:line="157" w:lineRule="exact"/>
      <w:ind w:hanging="520"/>
      <w:jc w:val="both"/>
    </w:pPr>
    <w:rPr>
      <w:rFonts w:eastAsia="Times New Roman"/>
      <w:sz w:val="14"/>
      <w:szCs w:val="14"/>
    </w:rPr>
  </w:style>
  <w:style w:type="character" w:customStyle="1" w:styleId="Vnbnnidung3">
    <w:name w:val="Văn bản nội dung (3)_"/>
    <w:link w:val="Vnbnnidung30"/>
    <w:rsid w:val="007679FE"/>
    <w:rPr>
      <w:rFonts w:eastAsia="Times New Roman"/>
      <w:i/>
      <w:iCs/>
      <w:sz w:val="14"/>
      <w:szCs w:val="14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7679FE"/>
    <w:pPr>
      <w:widowControl w:val="0"/>
      <w:shd w:val="clear" w:color="auto" w:fill="FFFFFF"/>
      <w:spacing w:line="220" w:lineRule="exact"/>
      <w:jc w:val="both"/>
    </w:pPr>
    <w:rPr>
      <w:rFonts w:eastAsia="Times New Roman"/>
      <w:i/>
      <w:iCs/>
      <w:sz w:val="14"/>
      <w:szCs w:val="14"/>
    </w:rPr>
  </w:style>
  <w:style w:type="character" w:styleId="FollowedHyperlink">
    <w:name w:val="FollowedHyperlink"/>
    <w:uiPriority w:val="99"/>
    <w:semiHidden/>
    <w:unhideWhenUsed/>
    <w:rsid w:val="002C252D"/>
    <w:rPr>
      <w:color w:val="954F72"/>
      <w:u w:val="single"/>
    </w:rPr>
  </w:style>
  <w:style w:type="character" w:customStyle="1" w:styleId="HeaderChar">
    <w:name w:val="Header Char"/>
    <w:link w:val="Header"/>
    <w:uiPriority w:val="99"/>
    <w:locked/>
    <w:rsid w:val="002C252D"/>
    <w:rPr>
      <w:sz w:val="22"/>
      <w:szCs w:val="22"/>
      <w:lang w:val="en-US" w:eastAsia="en-US"/>
    </w:rPr>
  </w:style>
  <w:style w:type="character" w:customStyle="1" w:styleId="CommentTextChar1">
    <w:name w:val="Comment Text Char1"/>
    <w:uiPriority w:val="99"/>
    <w:semiHidden/>
    <w:rsid w:val="002C252D"/>
    <w:rPr>
      <w:lang w:val="en-US" w:eastAsia="en-US"/>
    </w:rPr>
  </w:style>
  <w:style w:type="paragraph" w:customStyle="1" w:styleId="Char10">
    <w:name w:val="Char1"/>
    <w:basedOn w:val="Normal"/>
    <w:autoRedefine/>
    <w:uiPriority w:val="99"/>
    <w:qFormat/>
    <w:rsid w:val="002C25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8Char1">
    <w:name w:val="Heading 8 Char1"/>
    <w:semiHidden/>
    <w:rsid w:val="002C252D"/>
    <w:rPr>
      <w:rFonts w:ascii="Times New Roman" w:eastAsia="Times New Roman" w:hAnsi="Times New Roman" w:cs="Times New Roman"/>
      <w:color w:val="272727"/>
      <w:sz w:val="21"/>
      <w:szCs w:val="21"/>
      <w:lang w:val="en-US" w:eastAsia="en-US"/>
    </w:rPr>
  </w:style>
  <w:style w:type="character" w:customStyle="1" w:styleId="BodyTextIndentChar1">
    <w:name w:val="Body Text Indent Char1"/>
    <w:semiHidden/>
    <w:rsid w:val="002C252D"/>
    <w:rPr>
      <w:sz w:val="22"/>
      <w:szCs w:val="22"/>
      <w:lang w:val="en-US" w:eastAsia="en-US"/>
    </w:rPr>
  </w:style>
  <w:style w:type="character" w:customStyle="1" w:styleId="BodyTextIndent2Char1">
    <w:name w:val="Body Text Indent 2 Char1"/>
    <w:semiHidden/>
    <w:rsid w:val="002C252D"/>
    <w:rPr>
      <w:sz w:val="22"/>
      <w:szCs w:val="22"/>
      <w:lang w:val="en-US" w:eastAsia="en-US"/>
    </w:rPr>
  </w:style>
  <w:style w:type="character" w:customStyle="1" w:styleId="BodyTextIndent3Char1">
    <w:name w:val="Body Text Indent 3 Char1"/>
    <w:semiHidden/>
    <w:rsid w:val="002C252D"/>
    <w:rPr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2C252D"/>
    <w:rPr>
      <w:rFonts w:ascii="Segoe UI" w:hAnsi="Segoe UI" w:cs="Segoe UI"/>
      <w:sz w:val="18"/>
      <w:szCs w:val="18"/>
      <w:lang w:val="en-US" w:eastAsia="en-US"/>
    </w:rPr>
  </w:style>
  <w:style w:type="character" w:customStyle="1" w:styleId="CharChar50">
    <w:name w:val="Char Char5"/>
    <w:rsid w:val="002C252D"/>
    <w:rPr>
      <w:rFonts w:ascii=".VnTime" w:eastAsia="Times New Roman" w:hAnsi=".VnTime" w:hint="default"/>
      <w:color w:val="000000"/>
      <w:sz w:val="26"/>
    </w:rPr>
  </w:style>
  <w:style w:type="character" w:customStyle="1" w:styleId="FooterChar1">
    <w:name w:val="Footer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HeaderChar1">
    <w:name w:val="Header Char1"/>
    <w:semiHidden/>
    <w:rsid w:val="002C252D"/>
    <w:rPr>
      <w:sz w:val="22"/>
      <w:szCs w:val="22"/>
      <w:lang w:val="en-US" w:eastAsia="en-US"/>
    </w:rPr>
  </w:style>
  <w:style w:type="character" w:customStyle="1" w:styleId="PlainTextChar1">
    <w:name w:val="Plain Text Char1"/>
    <w:semiHidden/>
    <w:rsid w:val="002C252D"/>
    <w:rPr>
      <w:rFonts w:ascii="Consolas" w:hAnsi="Consolas"/>
      <w:sz w:val="21"/>
      <w:szCs w:val="21"/>
      <w:lang w:val="en-US" w:eastAsia="en-US"/>
    </w:rPr>
  </w:style>
  <w:style w:type="character" w:customStyle="1" w:styleId="BodyTextChar1">
    <w:name w:val="Body Text Char1"/>
    <w:uiPriority w:val="99"/>
    <w:semiHidden/>
    <w:rsid w:val="002C252D"/>
    <w:rPr>
      <w:sz w:val="22"/>
      <w:szCs w:val="22"/>
      <w:lang w:val="en-US" w:eastAsia="en-US"/>
    </w:rPr>
  </w:style>
  <w:style w:type="character" w:customStyle="1" w:styleId="CommentSubjectChar1">
    <w:name w:val="Comment Subject Char1"/>
    <w:uiPriority w:val="99"/>
    <w:semiHidden/>
    <w:rsid w:val="002C252D"/>
    <w:rPr>
      <w:b/>
      <w:bCs/>
      <w:lang w:val="en-US" w:eastAsia="en-US"/>
    </w:rPr>
  </w:style>
  <w:style w:type="character" w:customStyle="1" w:styleId="FootnoteTextChar1">
    <w:name w:val="Footnote Text Char1"/>
    <w:semiHidden/>
    <w:rsid w:val="002C252D"/>
    <w:rPr>
      <w:lang w:val="en-US" w:eastAsia="en-US"/>
    </w:rPr>
  </w:style>
  <w:style w:type="paragraph" w:customStyle="1" w:styleId="iu">
    <w:name w:val="Điều"/>
    <w:basedOn w:val="BodyText"/>
    <w:autoRedefine/>
    <w:qFormat/>
    <w:rsid w:val="000D75B9"/>
    <w:pPr>
      <w:widowControl w:val="0"/>
      <w:spacing w:after="0" w:line="400" w:lineRule="exact"/>
      <w:ind w:right="57" w:firstLine="720"/>
    </w:pPr>
    <w:rPr>
      <w:rFonts w:eastAsia="Times New Roman"/>
      <w:b/>
      <w:spacing w:val="-6"/>
      <w:sz w:val="28"/>
      <w:szCs w:val="28"/>
      <w:lang w:val="sv-SE"/>
    </w:rPr>
  </w:style>
  <w:style w:type="character" w:customStyle="1" w:styleId="Vnbnnidung212pt">
    <w:name w:val="Văn bản nội dung (2) + 12 pt"/>
    <w:aliases w:val="In đậm"/>
    <w:rsid w:val="00D46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4Nichtfett">
    <w:name w:val="Fließtext (4) + Nicht fett"/>
    <w:rsid w:val="00E45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Flietext4">
    <w:name w:val="Fließtext (4)"/>
    <w:rsid w:val="00284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7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7A87"/>
  </w:style>
  <w:style w:type="character" w:styleId="EndnoteReference">
    <w:name w:val="endnote reference"/>
    <w:uiPriority w:val="99"/>
    <w:semiHidden/>
    <w:unhideWhenUsed/>
    <w:rsid w:val="00367A8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94FA7"/>
    <w:pPr>
      <w:jc w:val="both"/>
    </w:pPr>
    <w:rPr>
      <w:rFonts w:ascii="Times New Roman" w:eastAsia="Arial" w:hAnsi="Times New Roman"/>
      <w:kern w:val="2"/>
      <w:sz w:val="28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semiHidden/>
    <w:rsid w:val="007B4677"/>
    <w:rPr>
      <w:rFonts w:ascii="Aptos" w:eastAsia="Times New Roman" w:hAnsi="Aptos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7B4677"/>
    <w:rPr>
      <w:rFonts w:ascii="Aptos" w:eastAsia="Times New Roman" w:hAnsi="Aptos"/>
      <w:color w:val="595959"/>
      <w:kern w:val="2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B4677"/>
    <w:rPr>
      <w:rFonts w:ascii="Aptos" w:eastAsia="Times New Roman" w:hAnsi="Aptos"/>
      <w:color w:val="272727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467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B4677"/>
    <w:rPr>
      <w:rFonts w:ascii="Aptos Display" w:eastAsia="Times New Roman" w:hAnsi="Aptos Display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677"/>
    <w:pPr>
      <w:numPr>
        <w:ilvl w:val="1"/>
      </w:numPr>
      <w:spacing w:after="160" w:line="278" w:lineRule="auto"/>
    </w:pPr>
    <w:rPr>
      <w:rFonts w:ascii="Aptos" w:eastAsia="Times New Roman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7B4677"/>
    <w:rPr>
      <w:rFonts w:ascii="Aptos" w:eastAsia="Times New Roman" w:hAnsi="Aptos"/>
      <w:color w:val="595959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677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link w:val="Quote"/>
    <w:uiPriority w:val="29"/>
    <w:rsid w:val="007B4677"/>
    <w:rPr>
      <w:rFonts w:ascii="Aptos" w:eastAsia="Aptos" w:hAnsi="Aptos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7B467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677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7B4677"/>
    <w:rPr>
      <w:rFonts w:ascii="Aptos" w:eastAsia="Aptos" w:hAnsi="Aptos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7B4677"/>
    <w:rPr>
      <w:b/>
      <w:bCs/>
      <w:smallCaps/>
      <w:color w:val="0F4761"/>
      <w:spacing w:val="5"/>
    </w:rPr>
  </w:style>
  <w:style w:type="character" w:styleId="Emphasis">
    <w:name w:val="Emphasis"/>
    <w:uiPriority w:val="20"/>
    <w:qFormat/>
    <w:rsid w:val="007B4677"/>
    <w:rPr>
      <w:i/>
      <w:iCs/>
    </w:rPr>
  </w:style>
  <w:style w:type="paragraph" w:customStyle="1" w:styleId="msonormal0">
    <w:name w:val="msonormal"/>
    <w:basedOn w:val="Normal"/>
    <w:rsid w:val="007B46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677"/>
    <w:pPr>
      <w:spacing w:line="240" w:lineRule="auto"/>
    </w:pPr>
    <w:rPr>
      <w:rFonts w:ascii="Aptos" w:eastAsia="Aptos" w:hAnsi="Aptos"/>
      <w:i/>
      <w:iCs/>
      <w:color w:val="0E2841"/>
      <w:kern w:val="2"/>
      <w:sz w:val="18"/>
      <w:szCs w:val="18"/>
    </w:rPr>
  </w:style>
  <w:style w:type="paragraph" w:customStyle="1" w:styleId="ng-star-inserted">
    <w:name w:val="ng-star-inserted"/>
    <w:basedOn w:val="Normal"/>
    <w:rsid w:val="007B46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g-star-inserted1">
    <w:name w:val="ng-star-inserted1"/>
    <w:basedOn w:val="DefaultParagraphFont"/>
    <w:rsid w:val="007B4677"/>
  </w:style>
  <w:style w:type="character" w:customStyle="1" w:styleId="colorblack1">
    <w:name w:val="colorblack1"/>
    <w:basedOn w:val="DefaultParagraphFont"/>
    <w:rsid w:val="007B4677"/>
  </w:style>
  <w:style w:type="character" w:customStyle="1" w:styleId="UnresolvedMention">
    <w:name w:val="Unresolved Mention"/>
    <w:uiPriority w:val="99"/>
    <w:semiHidden/>
    <w:unhideWhenUsed/>
    <w:rsid w:val="007B4677"/>
    <w:rPr>
      <w:color w:val="605E5C"/>
      <w:shd w:val="clear" w:color="auto" w:fill="E1DFDD"/>
    </w:rPr>
  </w:style>
  <w:style w:type="character" w:customStyle="1" w:styleId="fontstyle01">
    <w:name w:val="fontstyle01"/>
    <w:rsid w:val="007B467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uiPriority w:val="99"/>
    <w:semiHidden/>
    <w:rsid w:val="007B4677"/>
    <w:rPr>
      <w:color w:val="666666"/>
    </w:rPr>
  </w:style>
  <w:style w:type="paragraph" w:customStyle="1" w:styleId="xl63">
    <w:name w:val="xl63"/>
    <w:basedOn w:val="Normal"/>
    <w:rsid w:val="007B467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9">
    <w:name w:val="xl69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0">
    <w:name w:val="xl70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3">
    <w:name w:val="xl73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7">
    <w:name w:val="xl77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9">
    <w:name w:val="xl79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0">
    <w:name w:val="xl80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4">
    <w:name w:val="xl64"/>
    <w:basedOn w:val="Normal"/>
    <w:rsid w:val="007B4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4"/>
      <w:szCs w:val="24"/>
    </w:rPr>
  </w:style>
  <w:style w:type="character" w:customStyle="1" w:styleId="katex-mathml">
    <w:name w:val="katex-mathml"/>
    <w:basedOn w:val="DefaultParagraphFont"/>
    <w:rsid w:val="007B4677"/>
  </w:style>
  <w:style w:type="character" w:customStyle="1" w:styleId="mord">
    <w:name w:val="mord"/>
    <w:basedOn w:val="DefaultParagraphFont"/>
    <w:rsid w:val="007B4677"/>
  </w:style>
  <w:style w:type="character" w:customStyle="1" w:styleId="vlist-s">
    <w:name w:val="vlist-s"/>
    <w:basedOn w:val="DefaultParagraphFont"/>
    <w:rsid w:val="007B4677"/>
  </w:style>
  <w:style w:type="character" w:customStyle="1" w:styleId="mbin">
    <w:name w:val="mbin"/>
    <w:basedOn w:val="DefaultParagraphFont"/>
    <w:rsid w:val="007B4677"/>
  </w:style>
  <w:style w:type="character" w:customStyle="1" w:styleId="mrel">
    <w:name w:val="mrel"/>
    <w:basedOn w:val="DefaultParagraphFont"/>
    <w:rsid w:val="007B4677"/>
  </w:style>
  <w:style w:type="character" w:customStyle="1" w:styleId="mopen">
    <w:name w:val="mopen"/>
    <w:basedOn w:val="DefaultParagraphFont"/>
    <w:rsid w:val="007B4677"/>
  </w:style>
  <w:style w:type="character" w:customStyle="1" w:styleId="mclose">
    <w:name w:val="mclose"/>
    <w:basedOn w:val="DefaultParagraphFont"/>
    <w:rsid w:val="007B4677"/>
  </w:style>
  <w:style w:type="numbering" w:customStyle="1" w:styleId="Listeactuelle1">
    <w:name w:val="Liste actuelle1"/>
    <w:uiPriority w:val="99"/>
    <w:rsid w:val="007B4677"/>
    <w:pPr>
      <w:numPr>
        <w:numId w:val="54"/>
      </w:numPr>
    </w:pPr>
  </w:style>
  <w:style w:type="character" w:customStyle="1" w:styleId="fontstyle21">
    <w:name w:val="fontstyle21"/>
    <w:rsid w:val="007B467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B467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7B4677"/>
    <w:rPr>
      <w:rFonts w:ascii="Cambria" w:eastAsia="MS Mincho" w:hAnsi="Cambria"/>
      <w:sz w:val="22"/>
      <w:szCs w:val="22"/>
      <w:lang w:val="en-US" w:eastAsia="en-US"/>
    </w:rPr>
  </w:style>
  <w:style w:type="paragraph" w:styleId="BodyText20">
    <w:name w:val="Body Text 2"/>
    <w:basedOn w:val="Normal"/>
    <w:link w:val="BodyText2Char"/>
    <w:uiPriority w:val="99"/>
    <w:unhideWhenUsed/>
    <w:rsid w:val="007B4677"/>
    <w:pPr>
      <w:spacing w:after="120" w:line="480" w:lineRule="auto"/>
    </w:pPr>
    <w:rPr>
      <w:rFonts w:ascii="Cambria" w:eastAsia="MS Mincho" w:hAnsi="Cambria"/>
    </w:rPr>
  </w:style>
  <w:style w:type="character" w:customStyle="1" w:styleId="BodyText2Char">
    <w:name w:val="Body Text 2 Char"/>
    <w:link w:val="BodyText20"/>
    <w:uiPriority w:val="99"/>
    <w:rsid w:val="007B4677"/>
    <w:rPr>
      <w:rFonts w:ascii="Cambria" w:eastAsia="MS Mincho" w:hAnsi="Cambria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7B4677"/>
    <w:pPr>
      <w:spacing w:after="120"/>
    </w:pPr>
    <w:rPr>
      <w:rFonts w:ascii="Cambria" w:eastAsia="MS Mincho" w:hAnsi="Cambria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7B4677"/>
    <w:rPr>
      <w:rFonts w:ascii="Cambria" w:eastAsia="MS Mincho" w:hAnsi="Cambria"/>
      <w:sz w:val="16"/>
      <w:szCs w:val="16"/>
    </w:rPr>
  </w:style>
  <w:style w:type="paragraph" w:styleId="List">
    <w:name w:val="List"/>
    <w:basedOn w:val="Normal"/>
    <w:uiPriority w:val="99"/>
    <w:unhideWhenUsed/>
    <w:rsid w:val="007B4677"/>
    <w:pPr>
      <w:ind w:left="360" w:hanging="360"/>
      <w:contextualSpacing/>
    </w:pPr>
    <w:rPr>
      <w:rFonts w:ascii="Cambria" w:eastAsia="MS Mincho" w:hAnsi="Cambria"/>
    </w:rPr>
  </w:style>
  <w:style w:type="paragraph" w:styleId="List2">
    <w:name w:val="List 2"/>
    <w:basedOn w:val="Normal"/>
    <w:uiPriority w:val="99"/>
    <w:unhideWhenUsed/>
    <w:rsid w:val="007B4677"/>
    <w:pPr>
      <w:ind w:left="720" w:hanging="360"/>
      <w:contextualSpacing/>
    </w:pPr>
    <w:rPr>
      <w:rFonts w:ascii="Cambria" w:eastAsia="MS Mincho" w:hAnsi="Cambria"/>
    </w:rPr>
  </w:style>
  <w:style w:type="paragraph" w:styleId="List3">
    <w:name w:val="List 3"/>
    <w:basedOn w:val="Normal"/>
    <w:uiPriority w:val="99"/>
    <w:unhideWhenUsed/>
    <w:rsid w:val="007B4677"/>
    <w:pPr>
      <w:ind w:left="1080" w:hanging="360"/>
      <w:contextualSpacing/>
    </w:pPr>
    <w:rPr>
      <w:rFonts w:ascii="Cambria" w:eastAsia="MS Mincho" w:hAnsi="Cambria"/>
    </w:rPr>
  </w:style>
  <w:style w:type="paragraph" w:styleId="ListBullet">
    <w:name w:val="List Bullet"/>
    <w:basedOn w:val="Normal"/>
    <w:uiPriority w:val="99"/>
    <w:unhideWhenUsed/>
    <w:rsid w:val="007B4677"/>
    <w:pPr>
      <w:numPr>
        <w:numId w:val="66"/>
      </w:numPr>
      <w:tabs>
        <w:tab w:val="clear" w:pos="360"/>
      </w:tabs>
      <w:ind w:left="720"/>
      <w:contextualSpacing/>
    </w:pPr>
    <w:rPr>
      <w:rFonts w:ascii="Cambria" w:eastAsia="MS Mincho" w:hAnsi="Cambria"/>
    </w:rPr>
  </w:style>
  <w:style w:type="paragraph" w:styleId="ListBullet2">
    <w:name w:val="List Bullet 2"/>
    <w:basedOn w:val="Normal"/>
    <w:uiPriority w:val="99"/>
    <w:unhideWhenUsed/>
    <w:rsid w:val="007B4677"/>
    <w:pPr>
      <w:numPr>
        <w:numId w:val="67"/>
      </w:numPr>
      <w:contextualSpacing/>
    </w:pPr>
    <w:rPr>
      <w:rFonts w:ascii="Cambria" w:eastAsia="MS Mincho" w:hAnsi="Cambria"/>
    </w:rPr>
  </w:style>
  <w:style w:type="paragraph" w:styleId="ListBullet3">
    <w:name w:val="List Bullet 3"/>
    <w:basedOn w:val="Normal"/>
    <w:uiPriority w:val="99"/>
    <w:unhideWhenUsed/>
    <w:rsid w:val="007B4677"/>
    <w:pPr>
      <w:numPr>
        <w:numId w:val="68"/>
      </w:numPr>
      <w:tabs>
        <w:tab w:val="clear" w:pos="1080"/>
        <w:tab w:val="num" w:pos="720"/>
      </w:tabs>
      <w:ind w:left="720"/>
      <w:contextualSpacing/>
    </w:pPr>
    <w:rPr>
      <w:rFonts w:ascii="Cambria" w:eastAsia="MS Mincho" w:hAnsi="Cambria"/>
    </w:rPr>
  </w:style>
  <w:style w:type="paragraph" w:styleId="ListNumber">
    <w:name w:val="List Number"/>
    <w:basedOn w:val="Normal"/>
    <w:uiPriority w:val="99"/>
    <w:unhideWhenUsed/>
    <w:rsid w:val="007B4677"/>
    <w:pPr>
      <w:numPr>
        <w:numId w:val="70"/>
      </w:numPr>
      <w:tabs>
        <w:tab w:val="clear" w:pos="360"/>
      </w:tabs>
      <w:ind w:left="432" w:hanging="432"/>
      <w:contextualSpacing/>
    </w:pPr>
    <w:rPr>
      <w:rFonts w:ascii="Cambria" w:eastAsia="MS Mincho" w:hAnsi="Cambria"/>
    </w:rPr>
  </w:style>
  <w:style w:type="paragraph" w:styleId="ListNumber2">
    <w:name w:val="List Number 2"/>
    <w:basedOn w:val="Normal"/>
    <w:uiPriority w:val="99"/>
    <w:unhideWhenUsed/>
    <w:rsid w:val="007B4677"/>
    <w:pPr>
      <w:numPr>
        <w:numId w:val="71"/>
      </w:numPr>
      <w:tabs>
        <w:tab w:val="clear" w:pos="720"/>
      </w:tabs>
      <w:contextualSpacing/>
    </w:pPr>
    <w:rPr>
      <w:rFonts w:ascii="Cambria" w:eastAsia="MS Mincho" w:hAnsi="Cambria"/>
    </w:rPr>
  </w:style>
  <w:style w:type="paragraph" w:styleId="ListNumber3">
    <w:name w:val="List Number 3"/>
    <w:basedOn w:val="Normal"/>
    <w:uiPriority w:val="99"/>
    <w:unhideWhenUsed/>
    <w:rsid w:val="007B4677"/>
    <w:pPr>
      <w:numPr>
        <w:numId w:val="72"/>
      </w:numPr>
      <w:tabs>
        <w:tab w:val="clear" w:pos="1080"/>
      </w:tabs>
      <w:ind w:left="720"/>
      <w:contextualSpacing/>
    </w:pPr>
    <w:rPr>
      <w:rFonts w:ascii="Cambria" w:eastAsia="MS Mincho" w:hAnsi="Cambria"/>
    </w:rPr>
  </w:style>
  <w:style w:type="paragraph" w:styleId="ListContinue">
    <w:name w:val="List Continue"/>
    <w:basedOn w:val="Normal"/>
    <w:uiPriority w:val="99"/>
    <w:unhideWhenUsed/>
    <w:rsid w:val="007B4677"/>
    <w:pPr>
      <w:spacing w:after="120"/>
      <w:ind w:left="360"/>
      <w:contextualSpacing/>
    </w:pPr>
    <w:rPr>
      <w:rFonts w:ascii="Cambria" w:eastAsia="MS Mincho" w:hAnsi="Cambria"/>
    </w:rPr>
  </w:style>
  <w:style w:type="paragraph" w:styleId="ListContinue2">
    <w:name w:val="List Continue 2"/>
    <w:basedOn w:val="Normal"/>
    <w:uiPriority w:val="99"/>
    <w:unhideWhenUsed/>
    <w:rsid w:val="007B4677"/>
    <w:pPr>
      <w:spacing w:after="120"/>
      <w:ind w:left="720"/>
      <w:contextualSpacing/>
    </w:pPr>
    <w:rPr>
      <w:rFonts w:ascii="Cambria" w:eastAsia="MS Mincho" w:hAnsi="Cambria"/>
    </w:rPr>
  </w:style>
  <w:style w:type="paragraph" w:styleId="ListContinue3">
    <w:name w:val="List Continue 3"/>
    <w:basedOn w:val="Normal"/>
    <w:uiPriority w:val="99"/>
    <w:unhideWhenUsed/>
    <w:rsid w:val="007B4677"/>
    <w:pPr>
      <w:spacing w:after="120"/>
      <w:ind w:left="1080"/>
      <w:contextualSpacing/>
    </w:pPr>
    <w:rPr>
      <w:rFonts w:ascii="Cambria" w:eastAsia="MS Mincho" w:hAnsi="Cambria"/>
    </w:rPr>
  </w:style>
  <w:style w:type="paragraph" w:styleId="MacroText">
    <w:name w:val="macro"/>
    <w:link w:val="MacroTextChar"/>
    <w:uiPriority w:val="99"/>
    <w:unhideWhenUsed/>
    <w:rsid w:val="007B467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/>
      <w:lang w:val="en-US" w:eastAsia="en-US"/>
    </w:rPr>
  </w:style>
  <w:style w:type="character" w:customStyle="1" w:styleId="MacroTextChar">
    <w:name w:val="Macro Text Char"/>
    <w:link w:val="MacroText"/>
    <w:uiPriority w:val="99"/>
    <w:rsid w:val="007B4677"/>
    <w:rPr>
      <w:rFonts w:ascii="Courier" w:eastAsia="MS Mincho" w:hAnsi="Courier"/>
    </w:rPr>
  </w:style>
  <w:style w:type="character" w:styleId="SubtleEmphasis">
    <w:name w:val="Subtle Emphasis"/>
    <w:uiPriority w:val="19"/>
    <w:qFormat/>
    <w:rsid w:val="007B4677"/>
    <w:rPr>
      <w:i/>
      <w:iCs/>
      <w:color w:val="808080"/>
    </w:rPr>
  </w:style>
  <w:style w:type="character" w:styleId="SubtleReference">
    <w:name w:val="Subtle Reference"/>
    <w:uiPriority w:val="31"/>
    <w:qFormat/>
    <w:rsid w:val="007B4677"/>
    <w:rPr>
      <w:smallCaps/>
      <w:color w:val="C0504D"/>
      <w:u w:val="single"/>
    </w:rPr>
  </w:style>
  <w:style w:type="character" w:styleId="BookTitle">
    <w:name w:val="Book Title"/>
    <w:uiPriority w:val="33"/>
    <w:qFormat/>
    <w:rsid w:val="007B46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677"/>
    <w:pPr>
      <w:keepLines/>
      <w:spacing w:before="480" w:after="0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table" w:styleId="LightShading">
    <w:name w:val="Light Shading"/>
    <w:basedOn w:val="TableNormal"/>
    <w:uiPriority w:val="60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B4677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B4677"/>
    <w:rPr>
      <w:rFonts w:ascii="Cambria" w:eastAsia="MS Mincho" w:hAnsi="Cambria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B4677"/>
    <w:rPr>
      <w:rFonts w:ascii="Cambria" w:eastAsia="MS Mincho" w:hAnsi="Cambria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B4677"/>
    <w:rPr>
      <w:rFonts w:ascii="Cambria" w:eastAsia="MS Mincho" w:hAnsi="Cambria"/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B4677"/>
    <w:rPr>
      <w:rFonts w:ascii="Cambria" w:eastAsia="MS Mincho" w:hAnsi="Cambria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B4677"/>
    <w:rPr>
      <w:rFonts w:ascii="Cambria" w:eastAsia="MS Mincho" w:hAnsi="Cambria"/>
      <w:color w:val="E36C0A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B4677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B4677"/>
    <w:rPr>
      <w:rFonts w:ascii="Cambria" w:eastAsia="MS Mincho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B4677"/>
    <w:rPr>
      <w:rFonts w:ascii="Cambria" w:eastAsia="MS Mincho" w:hAnsi="Cambria"/>
      <w:color w:val="FFFFFF"/>
      <w:sz w:val="22"/>
      <w:szCs w:val="22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B4677"/>
    <w:rPr>
      <w:rFonts w:ascii="Cambria" w:eastAsia="MS Mincho" w:hAnsi="Cambria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6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22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2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2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2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279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88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6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87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8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93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61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2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7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43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0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6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2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7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7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3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16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11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4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792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902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75471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7750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0304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4523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08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9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24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058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833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5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69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60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40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51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2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8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06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70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32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1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557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0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88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4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8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77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63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51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50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76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6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40161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52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6891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7881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16342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7994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8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1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4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6D1912316694E90829C2E522B24DE" ma:contentTypeVersion="17" ma:contentTypeDescription="Create a new document." ma:contentTypeScope="" ma:versionID="38a80eed66572607de8874a42a65b6db">
  <xsd:schema xmlns:xsd="http://www.w3.org/2001/XMLSchema" xmlns:xs="http://www.w3.org/2001/XMLSchema" xmlns:p="http://schemas.microsoft.com/office/2006/metadata/properties" xmlns:ns3="2e620c6c-7da6-4a44-a0ae-a0ae68a53d48" xmlns:ns4="4aff3f72-d895-4ad9-9805-77acaa0a22e6" targetNamespace="http://schemas.microsoft.com/office/2006/metadata/properties" ma:root="true" ma:fieldsID="6bc33506ceb5df9c3eb2a507fa6ba1dc" ns3:_="" ns4:_="">
    <xsd:import namespace="2e620c6c-7da6-4a44-a0ae-a0ae68a53d48"/>
    <xsd:import namespace="4aff3f72-d895-4ad9-9805-77acaa0a22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20c6c-7da6-4a44-a0ae-a0ae68a53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f3f72-d895-4ad9-9805-77acaa0a2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F0D7-7DFE-4BA6-A844-9B6EA9164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16619-FF22-49FD-9BEA-952605E2D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7F225-0F35-40AC-BE69-EECE35C43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20c6c-7da6-4a44-a0ae-a0ae68a53d48"/>
    <ds:schemaRef ds:uri="4aff3f72-d895-4ad9-9805-77acaa0a2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70BBF-7084-4F46-8B9B-874F2688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2661</CharactersWithSpaces>
  <SharedDoc>false</SharedDoc>
  <HLinks>
    <vt:vector size="12" baseType="variant">
      <vt:variant>
        <vt:i4>2621502</vt:i4>
      </vt:variant>
      <vt:variant>
        <vt:i4>3</vt:i4>
      </vt:variant>
      <vt:variant>
        <vt:i4>0</vt:i4>
      </vt:variant>
      <vt:variant>
        <vt:i4>5</vt:i4>
      </vt:variant>
      <vt:variant>
        <vt:lpwstr>http://thisinh.thitotnghiepthpt.edu.vn/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http://thisinh.thitotnghiepthpt.edu.vn/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Admin</cp:lastModifiedBy>
  <cp:revision>2</cp:revision>
  <cp:lastPrinted>2025-06-11T02:40:00Z</cp:lastPrinted>
  <dcterms:created xsi:type="dcterms:W3CDTF">2025-07-10T08:30:00Z</dcterms:created>
  <dcterms:modified xsi:type="dcterms:W3CDTF">2025-07-10T08:30:00Z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0x010100EA06D1912316694E90829C2E522B24DE</vt:lpwstr>
  </property>
</Properties>
</file>